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Look w:val="04A0" w:firstRow="1" w:lastRow="0" w:firstColumn="1" w:lastColumn="0" w:noHBand="0" w:noVBand="1"/>
      </w:tblPr>
      <w:tblGrid>
        <w:gridCol w:w="11232"/>
      </w:tblGrid>
      <w:tr w:rsidR="00CB0C80" w14:paraId="4C63B83A" w14:textId="77777777">
        <w:trPr>
          <w:trHeight w:val="317"/>
          <w:jc w:val="center"/>
        </w:trPr>
        <w:tc>
          <w:tcPr>
            <w:tcW w:w="11232" w:type="dxa"/>
            <w:tcBorders>
              <w:top w:val="single" w:sz="0" w:space="0" w:color="1F4F82"/>
              <w:left w:val="single" w:sz="0" w:space="0" w:color="1F4F82"/>
              <w:bottom w:val="single" w:sz="0" w:space="0" w:color="1F4F82"/>
              <w:right w:val="single" w:sz="0" w:space="0" w:color="1F4F82"/>
            </w:tcBorders>
            <w:shd w:val="clear" w:color="auto" w:fill="1F4F82"/>
          </w:tcPr>
          <w:p w14:paraId="2EE2C31B" w14:textId="77777777" w:rsidR="00CB0C80" w:rsidRDefault="00000000">
            <w:pPr>
              <w:spacing w:after="0"/>
            </w:pPr>
            <w:bookmarkStart w:id="0" w:name="_Hlk227162028"/>
            <w:r>
              <w:rPr>
                <w:rFonts w:ascii="Arial" w:hAnsi="Arial"/>
                <w:color w:val="000000"/>
                <w:sz w:val="4"/>
              </w:rPr>
              <w:t xml:space="preserve"> </w:t>
            </w:r>
          </w:p>
        </w:tc>
      </w:tr>
      <w:bookmarkEnd w:id="0"/>
    </w:tbl>
    <w:p w14:paraId="289F659C" w14:textId="77777777" w:rsidR="00CB0C80" w:rsidRDefault="00CB0C80">
      <w:pPr>
        <w:spacing w:after="0"/>
      </w:pPr>
    </w:p>
    <w:tbl>
      <w:tblPr>
        <w:tblW w:w="11304" w:type="dxa"/>
        <w:jc w:val="center"/>
        <w:tblLayout w:type="fixed"/>
        <w:tblLook w:val="04A0" w:firstRow="1" w:lastRow="0" w:firstColumn="1" w:lastColumn="0" w:noHBand="0" w:noVBand="1"/>
      </w:tblPr>
      <w:tblGrid>
        <w:gridCol w:w="5472"/>
        <w:gridCol w:w="5832"/>
      </w:tblGrid>
      <w:tr w:rsidR="00CB0C80" w14:paraId="0F567974" w14:textId="77777777" w:rsidTr="0072586D">
        <w:trPr>
          <w:trHeight w:val="1080"/>
          <w:jc w:val="center"/>
        </w:trPr>
        <w:tc>
          <w:tcPr>
            <w:tcW w:w="5472" w:type="dxa"/>
            <w:tcBorders>
              <w:top w:val="single" w:sz="10" w:space="0" w:color="B7C8DA"/>
              <w:left w:val="single" w:sz="10" w:space="0" w:color="B7C8DA"/>
              <w:bottom w:val="single" w:sz="10" w:space="0" w:color="B7C8DA"/>
              <w:right w:val="single" w:sz="10" w:space="0" w:color="B7C8DA"/>
            </w:tcBorders>
            <w:shd w:val="clear" w:color="auto" w:fill="E8F0F9"/>
            <w:tcMar>
              <w:top w:w="100" w:type="dxa"/>
              <w:left w:w="100" w:type="dxa"/>
              <w:bottom w:w="100" w:type="dxa"/>
              <w:right w:w="100" w:type="dxa"/>
            </w:tcMar>
            <w:vAlign w:val="center"/>
          </w:tcPr>
          <w:p w14:paraId="0609D1AA" w14:textId="77777777" w:rsidR="00CB0C80" w:rsidRDefault="00000000">
            <w:pPr>
              <w:spacing w:after="0"/>
            </w:pPr>
            <w:r>
              <w:rPr>
                <w:rFonts w:ascii="Arial" w:hAnsi="Arial"/>
                <w:b/>
                <w:color w:val="1F4F82"/>
                <w:sz w:val="44"/>
              </w:rPr>
              <w:t>Website Performance</w:t>
            </w:r>
            <w:r>
              <w:rPr>
                <w:rFonts w:ascii="Arial" w:hAnsi="Arial"/>
                <w:b/>
                <w:color w:val="1F4F82"/>
                <w:sz w:val="44"/>
              </w:rPr>
              <w:br/>
              <w:t>Snapshot</w:t>
            </w:r>
          </w:p>
        </w:tc>
        <w:tc>
          <w:tcPr>
            <w:tcW w:w="5832" w:type="dxa"/>
            <w:tcBorders>
              <w:top w:val="single" w:sz="10" w:space="0" w:color="B7C8DA"/>
              <w:left w:val="single" w:sz="10" w:space="0" w:color="B7C8DA"/>
              <w:bottom w:val="single" w:sz="10" w:space="0" w:color="B7C8DA"/>
              <w:right w:val="single" w:sz="10" w:space="0" w:color="B7C8DA"/>
            </w:tcBorders>
            <w:shd w:val="clear" w:color="auto" w:fill="E8F0F9"/>
            <w:tcMar>
              <w:top w:w="100" w:type="dxa"/>
              <w:left w:w="100" w:type="dxa"/>
              <w:bottom w:w="100" w:type="dxa"/>
              <w:right w:w="100" w:type="dxa"/>
            </w:tcMar>
            <w:vAlign w:val="center"/>
          </w:tcPr>
          <w:p w14:paraId="41BD1EE1" w14:textId="77777777" w:rsidR="00CB0C80" w:rsidRDefault="00000000">
            <w:pPr>
              <w:spacing w:after="0"/>
            </w:pPr>
            <w:r>
              <w:rPr>
                <w:rFonts w:ascii="Arial" w:hAnsi="Arial"/>
                <w:b/>
                <w:color w:val="4B5A6A"/>
              </w:rPr>
              <w:t xml:space="preserve">Prepared by: </w:t>
            </w:r>
            <w:r>
              <w:rPr>
                <w:rFonts w:ascii="Arial" w:hAnsi="Arial"/>
                <w:color w:val="5A6776"/>
              </w:rPr>
              <w:t>[Your Name]</w:t>
            </w:r>
            <w:r>
              <w:rPr>
                <w:rFonts w:ascii="Arial" w:hAnsi="Arial"/>
                <w:color w:val="5A6776"/>
              </w:rPr>
              <w:br/>
              <w:t>Local Website Performance &amp; Visibility</w:t>
            </w:r>
          </w:p>
        </w:tc>
      </w:tr>
      <w:tr w:rsidR="00CB0C80" w14:paraId="01B90690" w14:textId="77777777" w:rsidTr="0072586D">
        <w:trPr>
          <w:trHeight w:val="1080"/>
          <w:jc w:val="center"/>
        </w:trPr>
        <w:tc>
          <w:tcPr>
            <w:tcW w:w="5472" w:type="dxa"/>
            <w:tcBorders>
              <w:top w:val="single" w:sz="10" w:space="0" w:color="B7C8DA"/>
              <w:left w:val="single" w:sz="10" w:space="0" w:color="B7C8DA"/>
              <w:bottom w:val="single" w:sz="10" w:space="0" w:color="B7C8DA"/>
              <w:right w:val="single" w:sz="10" w:space="0" w:color="B7C8DA"/>
            </w:tcBorders>
            <w:shd w:val="clear" w:color="auto" w:fill="E8F0F9"/>
            <w:tcMar>
              <w:top w:w="100" w:type="dxa"/>
              <w:left w:w="100" w:type="dxa"/>
              <w:bottom w:w="100" w:type="dxa"/>
              <w:right w:w="100" w:type="dxa"/>
            </w:tcMar>
            <w:vAlign w:val="center"/>
          </w:tcPr>
          <w:p w14:paraId="037E1735" w14:textId="42218E5D" w:rsidR="00CB0C80" w:rsidRDefault="00000000">
            <w:pPr>
              <w:spacing w:after="0"/>
            </w:pPr>
            <w:r>
              <w:rPr>
                <w:rFonts w:ascii="Arial" w:hAnsi="Arial"/>
                <w:b/>
                <w:color w:val="1F1F1F"/>
              </w:rPr>
              <w:t>[Business Name</w:t>
            </w:r>
            <w:r w:rsidR="00276B34">
              <w:rPr>
                <w:rFonts w:ascii="Arial" w:hAnsi="Arial"/>
                <w:b/>
                <w:color w:val="1F1F1F"/>
              </w:rPr>
              <w:t xml:space="preserve"> of Prospect</w:t>
            </w:r>
            <w:r>
              <w:rPr>
                <w:rFonts w:ascii="Arial" w:hAnsi="Arial"/>
                <w:b/>
                <w:color w:val="1F1F1F"/>
              </w:rPr>
              <w:t>]</w:t>
            </w:r>
            <w:r>
              <w:rPr>
                <w:rFonts w:ascii="Arial" w:hAnsi="Arial"/>
                <w:b/>
                <w:color w:val="1F1F1F"/>
              </w:rPr>
              <w:br/>
            </w:r>
            <w:r>
              <w:rPr>
                <w:rFonts w:ascii="Arial" w:hAnsi="Arial"/>
                <w:color w:val="1F1F1F"/>
              </w:rPr>
              <w:t>[Website URL]</w:t>
            </w:r>
            <w:r>
              <w:rPr>
                <w:rFonts w:ascii="Arial" w:hAnsi="Arial"/>
                <w:color w:val="1F1F1F"/>
              </w:rPr>
              <w:br/>
              <w:t>[Date]</w:t>
            </w:r>
          </w:p>
        </w:tc>
        <w:tc>
          <w:tcPr>
            <w:tcW w:w="5832" w:type="dxa"/>
            <w:tcBorders>
              <w:top w:val="single" w:sz="10" w:space="0" w:color="B7C8DA"/>
              <w:left w:val="single" w:sz="10" w:space="0" w:color="B7C8DA"/>
              <w:bottom w:val="single" w:sz="10" w:space="0" w:color="B7C8DA"/>
              <w:right w:val="single" w:sz="10" w:space="0" w:color="B7C8DA"/>
            </w:tcBorders>
            <w:shd w:val="clear" w:color="auto" w:fill="E8F0F9"/>
            <w:tcMar>
              <w:top w:w="100" w:type="dxa"/>
              <w:left w:w="100" w:type="dxa"/>
              <w:bottom w:w="100" w:type="dxa"/>
              <w:right w:w="100" w:type="dxa"/>
            </w:tcMar>
            <w:vAlign w:val="center"/>
          </w:tcPr>
          <w:p w14:paraId="174D0B59" w14:textId="78FA8DBD" w:rsidR="00CB0C80" w:rsidRDefault="00000000">
            <w:pPr>
              <w:spacing w:after="0"/>
            </w:pPr>
            <w:r>
              <w:rPr>
                <w:rFonts w:ascii="Arial" w:hAnsi="Arial"/>
                <w:b/>
                <w:color w:val="4B5A6A"/>
                <w:sz w:val="21"/>
              </w:rPr>
              <w:t xml:space="preserve">Purpose: </w:t>
            </w:r>
            <w:r>
              <w:rPr>
                <w:rFonts w:ascii="Arial" w:hAnsi="Arial"/>
                <w:color w:val="4B5A6A"/>
                <w:sz w:val="21"/>
              </w:rPr>
              <w:t>A clear, professional snapshot of how</w:t>
            </w:r>
            <w:r w:rsidR="00826FB5">
              <w:rPr>
                <w:rFonts w:ascii="Arial" w:hAnsi="Arial"/>
                <w:color w:val="4B5A6A"/>
                <w:sz w:val="21"/>
              </w:rPr>
              <w:t xml:space="preserve"> </w:t>
            </w:r>
            <w:r w:rsidR="00AE2851">
              <w:rPr>
                <w:rFonts w:ascii="Arial" w:hAnsi="Arial"/>
                <w:color w:val="4B5A6A"/>
                <w:sz w:val="21"/>
              </w:rPr>
              <w:t>your web</w:t>
            </w:r>
            <w:r>
              <w:rPr>
                <w:rFonts w:ascii="Arial" w:hAnsi="Arial"/>
                <w:color w:val="4B5A6A"/>
                <w:sz w:val="21"/>
              </w:rPr>
              <w:t xml:space="preserve"> site is performing and where business may be</w:t>
            </w:r>
            <w:r w:rsidR="00826FB5">
              <w:rPr>
                <w:rFonts w:ascii="Arial" w:hAnsi="Arial"/>
                <w:color w:val="4B5A6A"/>
                <w:sz w:val="21"/>
              </w:rPr>
              <w:t xml:space="preserve"> </w:t>
            </w:r>
            <w:r>
              <w:rPr>
                <w:rFonts w:ascii="Arial" w:hAnsi="Arial"/>
                <w:color w:val="4B5A6A"/>
                <w:sz w:val="21"/>
              </w:rPr>
              <w:t>lost due to speed</w:t>
            </w:r>
            <w:r w:rsidR="00AE2851">
              <w:rPr>
                <w:rFonts w:ascii="Arial" w:hAnsi="Arial"/>
                <w:color w:val="4B5A6A"/>
                <w:sz w:val="21"/>
              </w:rPr>
              <w:t>,</w:t>
            </w:r>
            <w:r>
              <w:rPr>
                <w:rFonts w:ascii="Arial" w:hAnsi="Arial"/>
                <w:color w:val="4B5A6A"/>
                <w:sz w:val="21"/>
              </w:rPr>
              <w:t xml:space="preserve"> </w:t>
            </w:r>
            <w:r w:rsidR="00826FB5">
              <w:rPr>
                <w:rFonts w:ascii="Arial" w:hAnsi="Arial"/>
                <w:color w:val="4B5A6A"/>
                <w:sz w:val="21"/>
              </w:rPr>
              <w:t xml:space="preserve">search visibility </w:t>
            </w:r>
            <w:r>
              <w:rPr>
                <w:rFonts w:ascii="Arial" w:hAnsi="Arial"/>
                <w:color w:val="4B5A6A"/>
                <w:sz w:val="21"/>
              </w:rPr>
              <w:t>and</w:t>
            </w:r>
            <w:r w:rsidR="00F57010">
              <w:rPr>
                <w:rFonts w:ascii="Arial" w:hAnsi="Arial"/>
                <w:color w:val="4B5A6A"/>
                <w:sz w:val="21"/>
              </w:rPr>
              <w:t xml:space="preserve"> underlying</w:t>
            </w:r>
            <w:r>
              <w:rPr>
                <w:rFonts w:ascii="Arial" w:hAnsi="Arial"/>
                <w:color w:val="4B5A6A"/>
                <w:sz w:val="21"/>
              </w:rPr>
              <w:t xml:space="preserve"> technical issues.</w:t>
            </w:r>
          </w:p>
        </w:tc>
      </w:tr>
    </w:tbl>
    <w:p w14:paraId="323D82C1" w14:textId="77987275" w:rsidR="00CB0C80" w:rsidRDefault="00000000">
      <w:pPr>
        <w:spacing w:before="120" w:after="80"/>
      </w:pPr>
      <w:r>
        <w:rPr>
          <w:rFonts w:ascii="Arial" w:hAnsi="Arial"/>
          <w:b/>
          <w:color w:val="1F4F82"/>
          <w:sz w:val="30"/>
        </w:rPr>
        <w:t>Performance Overview</w:t>
      </w:r>
      <w:r w:rsidR="00F20AA4">
        <w:rPr>
          <w:rFonts w:ascii="Arial" w:hAnsi="Arial"/>
          <w:b/>
          <w:color w:val="1F4F82"/>
          <w:sz w:val="30"/>
        </w:rPr>
        <w:t xml:space="preserve"> -- </w:t>
      </w:r>
      <w:r w:rsidR="00F20AA4" w:rsidRPr="00F20AA4">
        <w:rPr>
          <w:rFonts w:ascii="Arial" w:hAnsi="Arial"/>
          <w:b/>
          <w:bCs/>
          <w:color w:val="4B5A6A"/>
          <w:sz w:val="21"/>
        </w:rPr>
        <w:t>Based on current performance testing and observable site behavior.</w:t>
      </w:r>
    </w:p>
    <w:tbl>
      <w:tblPr>
        <w:tblW w:w="0" w:type="auto"/>
        <w:jc w:val="center"/>
        <w:tblLayout w:type="fixed"/>
        <w:tblLook w:val="04A0" w:firstRow="1" w:lastRow="0" w:firstColumn="1" w:lastColumn="0" w:noHBand="0" w:noVBand="1"/>
      </w:tblPr>
      <w:tblGrid>
        <w:gridCol w:w="3744"/>
        <w:gridCol w:w="3744"/>
        <w:gridCol w:w="3744"/>
      </w:tblGrid>
      <w:tr w:rsidR="00CB0C80" w14:paraId="264B25C1" w14:textId="77777777">
        <w:trPr>
          <w:trHeight w:val="547"/>
          <w:jc w:val="center"/>
        </w:trPr>
        <w:tc>
          <w:tcPr>
            <w:tcW w:w="3456" w:type="dxa"/>
            <w:tcBorders>
              <w:top w:val="single" w:sz="10" w:space="0" w:color="B7C8DA"/>
              <w:left w:val="single" w:sz="10" w:space="0" w:color="B7C8DA"/>
              <w:bottom w:val="single" w:sz="10" w:space="0" w:color="B7C8DA"/>
              <w:right w:val="single" w:sz="10" w:space="0" w:color="B7C8DA"/>
            </w:tcBorders>
            <w:shd w:val="clear" w:color="auto" w:fill="DCE8F4"/>
            <w:tcMar>
              <w:top w:w="70" w:type="dxa"/>
              <w:left w:w="90" w:type="dxa"/>
              <w:bottom w:w="70" w:type="dxa"/>
              <w:right w:w="90" w:type="dxa"/>
            </w:tcMar>
            <w:vAlign w:val="center"/>
          </w:tcPr>
          <w:p w14:paraId="7CCDE1AE" w14:textId="77777777" w:rsidR="00CB0C80" w:rsidRDefault="00000000">
            <w:pPr>
              <w:spacing w:after="0"/>
            </w:pPr>
            <w:r>
              <w:rPr>
                <w:rFonts w:ascii="Arial" w:hAnsi="Arial"/>
                <w:b/>
                <w:color w:val="55606D"/>
                <w:sz w:val="20"/>
              </w:rPr>
              <w:t>Performance Score</w:t>
            </w:r>
          </w:p>
        </w:tc>
        <w:tc>
          <w:tcPr>
            <w:tcW w:w="3528" w:type="dxa"/>
            <w:tcBorders>
              <w:top w:val="single" w:sz="10" w:space="0" w:color="B7C8DA"/>
              <w:left w:val="single" w:sz="10" w:space="0" w:color="B7C8DA"/>
              <w:bottom w:val="single" w:sz="10" w:space="0" w:color="B7C8DA"/>
              <w:right w:val="single" w:sz="10" w:space="0" w:color="B7C8DA"/>
            </w:tcBorders>
            <w:shd w:val="clear" w:color="auto" w:fill="DCE8F4"/>
            <w:tcMar>
              <w:top w:w="70" w:type="dxa"/>
              <w:left w:w="90" w:type="dxa"/>
              <w:bottom w:w="70" w:type="dxa"/>
              <w:right w:w="90" w:type="dxa"/>
            </w:tcMar>
            <w:vAlign w:val="center"/>
          </w:tcPr>
          <w:p w14:paraId="0157D091" w14:textId="5D6E3416" w:rsidR="00CB0C80" w:rsidRDefault="00F57010">
            <w:pPr>
              <w:spacing w:after="0"/>
            </w:pPr>
            <w:r>
              <w:rPr>
                <w:rFonts w:ascii="Arial" w:hAnsi="Arial"/>
                <w:b/>
                <w:color w:val="55606D"/>
                <w:sz w:val="20"/>
              </w:rPr>
              <w:t>Best Practice / Search Visibility</w:t>
            </w:r>
          </w:p>
        </w:tc>
        <w:tc>
          <w:tcPr>
            <w:tcW w:w="3528" w:type="dxa"/>
            <w:tcBorders>
              <w:top w:val="single" w:sz="10" w:space="0" w:color="B7C8DA"/>
              <w:left w:val="single" w:sz="10" w:space="0" w:color="B7C8DA"/>
              <w:bottom w:val="single" w:sz="10" w:space="0" w:color="B7C8DA"/>
              <w:right w:val="single" w:sz="10" w:space="0" w:color="B7C8DA"/>
            </w:tcBorders>
            <w:shd w:val="clear" w:color="auto" w:fill="DCE8F4"/>
            <w:tcMar>
              <w:top w:w="70" w:type="dxa"/>
              <w:left w:w="90" w:type="dxa"/>
              <w:bottom w:w="70" w:type="dxa"/>
              <w:right w:w="90" w:type="dxa"/>
            </w:tcMar>
            <w:vAlign w:val="center"/>
          </w:tcPr>
          <w:p w14:paraId="20E90400" w14:textId="60054AE9" w:rsidR="00CB0C80" w:rsidRDefault="00000000">
            <w:pPr>
              <w:spacing w:after="0"/>
            </w:pPr>
            <w:r>
              <w:rPr>
                <w:rFonts w:ascii="Arial" w:hAnsi="Arial"/>
                <w:b/>
                <w:color w:val="55606D"/>
                <w:sz w:val="20"/>
              </w:rPr>
              <w:t>Page Size</w:t>
            </w:r>
            <w:r w:rsidR="002A3DD7">
              <w:rPr>
                <w:rFonts w:ascii="Arial" w:hAnsi="Arial"/>
                <w:b/>
                <w:color w:val="55606D"/>
                <w:sz w:val="20"/>
              </w:rPr>
              <w:t xml:space="preserve"> (</w:t>
            </w:r>
            <w:r w:rsidR="00B01FB7">
              <w:rPr>
                <w:rFonts w:ascii="Arial" w:hAnsi="Arial"/>
                <w:b/>
                <w:color w:val="55606D"/>
                <w:sz w:val="20"/>
              </w:rPr>
              <w:t>Max Ceiling</w:t>
            </w:r>
            <w:r w:rsidR="002A3DD7">
              <w:rPr>
                <w:rFonts w:ascii="Arial" w:hAnsi="Arial"/>
                <w:b/>
                <w:color w:val="55606D"/>
                <w:sz w:val="20"/>
              </w:rPr>
              <w:t xml:space="preserve"> = 4 MB)</w:t>
            </w:r>
          </w:p>
        </w:tc>
      </w:tr>
      <w:tr w:rsidR="00CB0C80" w14:paraId="5EA05CF9" w14:textId="77777777">
        <w:trPr>
          <w:trHeight w:val="547"/>
          <w:jc w:val="center"/>
        </w:trPr>
        <w:tc>
          <w:tcPr>
            <w:tcW w:w="3744" w:type="dxa"/>
            <w:tcBorders>
              <w:top w:val="single" w:sz="10" w:space="0" w:color="B7C8DA"/>
              <w:left w:val="single" w:sz="10" w:space="0" w:color="B7C8DA"/>
              <w:bottom w:val="single" w:sz="10" w:space="0" w:color="B7C8DA"/>
              <w:right w:val="single" w:sz="10" w:space="0" w:color="B7C8DA"/>
            </w:tcBorders>
            <w:tcMar>
              <w:top w:w="70" w:type="dxa"/>
              <w:left w:w="90" w:type="dxa"/>
              <w:bottom w:w="70" w:type="dxa"/>
              <w:right w:w="90" w:type="dxa"/>
            </w:tcMar>
            <w:vAlign w:val="center"/>
          </w:tcPr>
          <w:p w14:paraId="2BF43378" w14:textId="77777777" w:rsidR="00CB0C80" w:rsidRDefault="00000000">
            <w:pPr>
              <w:spacing w:after="0"/>
              <w:jc w:val="center"/>
            </w:pPr>
            <w:r>
              <w:rPr>
                <w:rFonts w:ascii="Arial" w:hAnsi="Arial"/>
                <w:b/>
                <w:color w:val="1F4F82"/>
                <w:sz w:val="36"/>
              </w:rPr>
              <w:t>______ %</w:t>
            </w:r>
          </w:p>
        </w:tc>
        <w:tc>
          <w:tcPr>
            <w:tcW w:w="3744" w:type="dxa"/>
            <w:tcBorders>
              <w:top w:val="single" w:sz="10" w:space="0" w:color="B7C8DA"/>
              <w:left w:val="single" w:sz="10" w:space="0" w:color="B7C8DA"/>
              <w:bottom w:val="single" w:sz="10" w:space="0" w:color="B7C8DA"/>
              <w:right w:val="single" w:sz="10" w:space="0" w:color="B7C8DA"/>
            </w:tcBorders>
            <w:tcMar>
              <w:top w:w="70" w:type="dxa"/>
              <w:left w:w="90" w:type="dxa"/>
              <w:bottom w:w="70" w:type="dxa"/>
              <w:right w:w="90" w:type="dxa"/>
            </w:tcMar>
            <w:vAlign w:val="center"/>
          </w:tcPr>
          <w:p w14:paraId="52675653" w14:textId="39C462D2" w:rsidR="00CB0C80" w:rsidRDefault="00000000">
            <w:pPr>
              <w:spacing w:after="0"/>
              <w:jc w:val="center"/>
            </w:pPr>
            <w:r>
              <w:rPr>
                <w:rFonts w:ascii="Arial" w:hAnsi="Arial"/>
                <w:b/>
                <w:color w:val="1F4F82"/>
                <w:sz w:val="36"/>
              </w:rPr>
              <w:t>______ s</w:t>
            </w:r>
            <w:r w:rsidR="00F57010">
              <w:rPr>
                <w:rFonts w:ascii="Arial" w:hAnsi="Arial"/>
                <w:b/>
                <w:color w:val="1F4F82"/>
                <w:sz w:val="36"/>
              </w:rPr>
              <w:t>core</w:t>
            </w:r>
          </w:p>
        </w:tc>
        <w:tc>
          <w:tcPr>
            <w:tcW w:w="3744" w:type="dxa"/>
            <w:tcBorders>
              <w:top w:val="single" w:sz="10" w:space="0" w:color="B7C8DA"/>
              <w:left w:val="single" w:sz="10" w:space="0" w:color="B7C8DA"/>
              <w:bottom w:val="single" w:sz="10" w:space="0" w:color="B7C8DA"/>
              <w:right w:val="single" w:sz="10" w:space="0" w:color="B7C8DA"/>
            </w:tcBorders>
            <w:tcMar>
              <w:top w:w="70" w:type="dxa"/>
              <w:left w:w="90" w:type="dxa"/>
              <w:bottom w:w="70" w:type="dxa"/>
              <w:right w:w="90" w:type="dxa"/>
            </w:tcMar>
            <w:vAlign w:val="center"/>
          </w:tcPr>
          <w:p w14:paraId="61679A89" w14:textId="07C54FF4" w:rsidR="00CB0C80" w:rsidRDefault="00000000">
            <w:pPr>
              <w:spacing w:after="0"/>
              <w:jc w:val="center"/>
            </w:pPr>
            <w:r>
              <w:rPr>
                <w:rFonts w:ascii="Arial" w:hAnsi="Arial"/>
                <w:b/>
                <w:color w:val="1F4F82"/>
                <w:sz w:val="36"/>
              </w:rPr>
              <w:t>______ MB</w:t>
            </w:r>
          </w:p>
        </w:tc>
      </w:tr>
    </w:tbl>
    <w:p w14:paraId="491BA92E" w14:textId="77777777" w:rsidR="00CB0C80" w:rsidRDefault="00CB0C80">
      <w:pPr>
        <w:spacing w:after="0"/>
      </w:pPr>
    </w:p>
    <w:tbl>
      <w:tblPr>
        <w:tblW w:w="0" w:type="auto"/>
        <w:jc w:val="center"/>
        <w:tblLayout w:type="fixed"/>
        <w:tblLook w:val="04A0" w:firstRow="1" w:lastRow="0" w:firstColumn="1" w:lastColumn="0" w:noHBand="0" w:noVBand="1"/>
      </w:tblPr>
      <w:tblGrid>
        <w:gridCol w:w="3744"/>
        <w:gridCol w:w="3744"/>
        <w:gridCol w:w="3744"/>
      </w:tblGrid>
      <w:tr w:rsidR="00CB0C80" w14:paraId="7F2697BA" w14:textId="77777777">
        <w:trPr>
          <w:trHeight w:val="518"/>
          <w:jc w:val="center"/>
        </w:trPr>
        <w:tc>
          <w:tcPr>
            <w:tcW w:w="3456" w:type="dxa"/>
            <w:tcBorders>
              <w:top w:val="single" w:sz="10" w:space="0" w:color="BFD3BF"/>
              <w:left w:val="single" w:sz="10" w:space="0" w:color="BFD3BF"/>
              <w:bottom w:val="single" w:sz="10" w:space="0" w:color="BFD3BF"/>
              <w:right w:val="single" w:sz="10" w:space="0" w:color="BFD3BF"/>
            </w:tcBorders>
            <w:shd w:val="clear" w:color="auto" w:fill="EEF4EE"/>
            <w:tcMar>
              <w:top w:w="70" w:type="dxa"/>
              <w:left w:w="90" w:type="dxa"/>
              <w:bottom w:w="70" w:type="dxa"/>
              <w:right w:w="90" w:type="dxa"/>
            </w:tcMar>
            <w:vAlign w:val="center"/>
          </w:tcPr>
          <w:p w14:paraId="453612B1" w14:textId="77777777" w:rsidR="00CB0C80" w:rsidRDefault="00000000">
            <w:pPr>
              <w:spacing w:after="0"/>
            </w:pPr>
            <w:r>
              <w:rPr>
                <w:rFonts w:ascii="Arial" w:hAnsi="Arial"/>
                <w:b/>
                <w:color w:val="55606D"/>
                <w:sz w:val="20"/>
              </w:rPr>
              <w:t>Recommended Load Time</w:t>
            </w:r>
          </w:p>
        </w:tc>
        <w:tc>
          <w:tcPr>
            <w:tcW w:w="3528" w:type="dxa"/>
            <w:tcBorders>
              <w:top w:val="single" w:sz="10" w:space="0" w:color="BFD3BF"/>
              <w:left w:val="single" w:sz="10" w:space="0" w:color="BFD3BF"/>
              <w:bottom w:val="single" w:sz="10" w:space="0" w:color="BFD3BF"/>
              <w:right w:val="single" w:sz="10" w:space="0" w:color="BFD3BF"/>
            </w:tcBorders>
            <w:shd w:val="clear" w:color="auto" w:fill="EEF4EE"/>
            <w:tcMar>
              <w:top w:w="70" w:type="dxa"/>
              <w:left w:w="90" w:type="dxa"/>
              <w:bottom w:w="70" w:type="dxa"/>
              <w:right w:w="90" w:type="dxa"/>
            </w:tcMar>
            <w:vAlign w:val="center"/>
          </w:tcPr>
          <w:p w14:paraId="4677E6FE" w14:textId="415EF7D0" w:rsidR="00CB0C80" w:rsidRDefault="00F57010">
            <w:pPr>
              <w:spacing w:after="0"/>
            </w:pPr>
            <w:r>
              <w:rPr>
                <w:rFonts w:ascii="Arial" w:hAnsi="Arial"/>
                <w:b/>
                <w:color w:val="55606D"/>
                <w:sz w:val="20"/>
              </w:rPr>
              <w:t>Your Current Load Time</w:t>
            </w:r>
          </w:p>
        </w:tc>
        <w:tc>
          <w:tcPr>
            <w:tcW w:w="3528" w:type="dxa"/>
            <w:tcBorders>
              <w:top w:val="single" w:sz="10" w:space="0" w:color="BFD3BF"/>
              <w:left w:val="single" w:sz="10" w:space="0" w:color="BFD3BF"/>
              <w:bottom w:val="single" w:sz="10" w:space="0" w:color="BFD3BF"/>
              <w:right w:val="single" w:sz="10" w:space="0" w:color="BFD3BF"/>
            </w:tcBorders>
            <w:shd w:val="clear" w:color="auto" w:fill="EEF4EE"/>
            <w:tcMar>
              <w:top w:w="70" w:type="dxa"/>
              <w:left w:w="90" w:type="dxa"/>
              <w:bottom w:w="70" w:type="dxa"/>
              <w:right w:w="90" w:type="dxa"/>
            </w:tcMar>
            <w:vAlign w:val="center"/>
          </w:tcPr>
          <w:p w14:paraId="00E57E30" w14:textId="77777777" w:rsidR="00CB0C80" w:rsidRDefault="00000000">
            <w:pPr>
              <w:spacing w:after="0"/>
            </w:pPr>
            <w:r>
              <w:rPr>
                <w:rFonts w:ascii="Arial" w:hAnsi="Arial"/>
                <w:b/>
                <w:color w:val="55606D"/>
                <w:sz w:val="20"/>
              </w:rPr>
              <w:t>Estimated Visitor Loss Risk</w:t>
            </w:r>
          </w:p>
        </w:tc>
      </w:tr>
      <w:tr w:rsidR="00CB0C80" w14:paraId="756E526F" w14:textId="77777777">
        <w:trPr>
          <w:trHeight w:val="518"/>
          <w:jc w:val="center"/>
        </w:trPr>
        <w:tc>
          <w:tcPr>
            <w:tcW w:w="3744" w:type="dxa"/>
            <w:tcBorders>
              <w:top w:val="single" w:sz="10" w:space="0" w:color="BFD3BF"/>
              <w:left w:val="single" w:sz="10" w:space="0" w:color="BFD3BF"/>
              <w:bottom w:val="single" w:sz="10" w:space="0" w:color="BFD3BF"/>
              <w:right w:val="single" w:sz="10" w:space="0" w:color="BFD3BF"/>
            </w:tcBorders>
            <w:tcMar>
              <w:top w:w="70" w:type="dxa"/>
              <w:left w:w="90" w:type="dxa"/>
              <w:bottom w:w="70" w:type="dxa"/>
              <w:right w:w="90" w:type="dxa"/>
            </w:tcMar>
            <w:vAlign w:val="center"/>
          </w:tcPr>
          <w:p w14:paraId="0697C5CB" w14:textId="2F3FDA51" w:rsidR="00CB0C80" w:rsidRDefault="00000000">
            <w:pPr>
              <w:spacing w:after="0"/>
            </w:pPr>
            <w:r>
              <w:rPr>
                <w:rFonts w:ascii="Arial" w:hAnsi="Arial"/>
                <w:b/>
                <w:color w:val="23915E"/>
                <w:sz w:val="32"/>
              </w:rPr>
              <w:t>1.</w:t>
            </w:r>
            <w:r w:rsidR="004D090B">
              <w:rPr>
                <w:rFonts w:ascii="Arial" w:hAnsi="Arial"/>
                <w:b/>
                <w:color w:val="23915E"/>
                <w:sz w:val="32"/>
              </w:rPr>
              <w:t>3</w:t>
            </w:r>
            <w:r>
              <w:rPr>
                <w:rFonts w:ascii="Arial" w:hAnsi="Arial"/>
                <w:b/>
                <w:color w:val="23915E"/>
                <w:sz w:val="32"/>
              </w:rPr>
              <w:t xml:space="preserve"> – </w:t>
            </w:r>
            <w:r w:rsidR="004D090B">
              <w:rPr>
                <w:rFonts w:ascii="Arial" w:hAnsi="Arial"/>
                <w:b/>
                <w:color w:val="23915E"/>
                <w:sz w:val="32"/>
              </w:rPr>
              <w:t>1</w:t>
            </w:r>
            <w:r>
              <w:rPr>
                <w:rFonts w:ascii="Arial" w:hAnsi="Arial"/>
                <w:b/>
                <w:color w:val="23915E"/>
                <w:sz w:val="32"/>
              </w:rPr>
              <w:t>.</w:t>
            </w:r>
            <w:r w:rsidR="004D090B">
              <w:rPr>
                <w:rFonts w:ascii="Arial" w:hAnsi="Arial"/>
                <w:b/>
                <w:color w:val="23915E"/>
                <w:sz w:val="32"/>
              </w:rPr>
              <w:t>8</w:t>
            </w:r>
            <w:r>
              <w:rPr>
                <w:rFonts w:ascii="Arial" w:hAnsi="Arial"/>
                <w:b/>
                <w:color w:val="23915E"/>
                <w:sz w:val="32"/>
              </w:rPr>
              <w:t xml:space="preserve"> sec</w:t>
            </w:r>
          </w:p>
        </w:tc>
        <w:tc>
          <w:tcPr>
            <w:tcW w:w="3744" w:type="dxa"/>
            <w:tcBorders>
              <w:top w:val="single" w:sz="10" w:space="0" w:color="BFD3BF"/>
              <w:left w:val="single" w:sz="10" w:space="0" w:color="BFD3BF"/>
              <w:bottom w:val="single" w:sz="10" w:space="0" w:color="BFD3BF"/>
              <w:right w:val="single" w:sz="10" w:space="0" w:color="BFD3BF"/>
            </w:tcBorders>
            <w:tcMar>
              <w:top w:w="70" w:type="dxa"/>
              <w:left w:w="90" w:type="dxa"/>
              <w:bottom w:w="70" w:type="dxa"/>
              <w:right w:w="90" w:type="dxa"/>
            </w:tcMar>
            <w:vAlign w:val="center"/>
          </w:tcPr>
          <w:p w14:paraId="078BA822" w14:textId="77777777" w:rsidR="00CB0C80" w:rsidRDefault="00000000">
            <w:pPr>
              <w:spacing w:after="0"/>
              <w:jc w:val="center"/>
            </w:pPr>
            <w:r>
              <w:rPr>
                <w:rFonts w:ascii="Arial" w:hAnsi="Arial"/>
                <w:b/>
                <w:color w:val="1F4F82"/>
                <w:sz w:val="32"/>
              </w:rPr>
              <w:t>______ sec</w:t>
            </w:r>
          </w:p>
        </w:tc>
        <w:tc>
          <w:tcPr>
            <w:tcW w:w="3744" w:type="dxa"/>
            <w:tcBorders>
              <w:top w:val="single" w:sz="10" w:space="0" w:color="BFD3BF"/>
              <w:left w:val="single" w:sz="10" w:space="0" w:color="BFD3BF"/>
              <w:bottom w:val="single" w:sz="10" w:space="0" w:color="BFD3BF"/>
              <w:right w:val="single" w:sz="10" w:space="0" w:color="BFD3BF"/>
            </w:tcBorders>
            <w:tcMar>
              <w:top w:w="70" w:type="dxa"/>
              <w:left w:w="90" w:type="dxa"/>
              <w:bottom w:w="70" w:type="dxa"/>
              <w:right w:w="90" w:type="dxa"/>
            </w:tcMar>
            <w:vAlign w:val="center"/>
          </w:tcPr>
          <w:p w14:paraId="13BDDA59" w14:textId="77777777" w:rsidR="00CB0C80" w:rsidRDefault="00000000">
            <w:pPr>
              <w:spacing w:after="0"/>
            </w:pPr>
            <w:r>
              <w:rPr>
                <w:rFonts w:ascii="Arial" w:hAnsi="Arial"/>
                <w:b/>
                <w:color w:val="1F4F82"/>
                <w:sz w:val="30"/>
              </w:rPr>
              <w:t>Moderate / High</w:t>
            </w:r>
          </w:p>
        </w:tc>
      </w:tr>
    </w:tbl>
    <w:p w14:paraId="245D5ED1" w14:textId="77777777" w:rsidR="00CB0C80" w:rsidRDefault="00CB0C80">
      <w:pPr>
        <w:spacing w:after="0"/>
      </w:pPr>
    </w:p>
    <w:tbl>
      <w:tblPr>
        <w:tblW w:w="0" w:type="auto"/>
        <w:jc w:val="center"/>
        <w:tblLayout w:type="fixed"/>
        <w:tblLook w:val="04A0" w:firstRow="1" w:lastRow="0" w:firstColumn="1" w:lastColumn="0" w:noHBand="0" w:noVBand="1"/>
      </w:tblPr>
      <w:tblGrid>
        <w:gridCol w:w="5705"/>
        <w:gridCol w:w="5705"/>
      </w:tblGrid>
      <w:tr w:rsidR="00CB0C80" w14:paraId="43FDE58A" w14:textId="77777777" w:rsidTr="00914E57">
        <w:trPr>
          <w:trHeight w:val="3236"/>
          <w:jc w:val="center"/>
        </w:trPr>
        <w:tc>
          <w:tcPr>
            <w:tcW w:w="5705" w:type="dxa"/>
            <w:tcBorders>
              <w:top w:val="single" w:sz="10" w:space="0" w:color="B7C8DA"/>
              <w:left w:val="single" w:sz="10" w:space="0" w:color="B7C8DA"/>
              <w:bottom w:val="single" w:sz="10" w:space="0" w:color="B7C8DA"/>
              <w:right w:val="single" w:sz="10" w:space="0" w:color="B7C8DA"/>
            </w:tcBorders>
            <w:tcMar>
              <w:top w:w="80" w:type="dxa"/>
              <w:left w:w="90" w:type="dxa"/>
              <w:bottom w:w="80" w:type="dxa"/>
              <w:right w:w="90" w:type="dxa"/>
            </w:tcMar>
          </w:tcPr>
          <w:p w14:paraId="2D0B4062" w14:textId="77777777" w:rsidR="00CB0C80" w:rsidRDefault="00000000">
            <w:pPr>
              <w:spacing w:after="40"/>
            </w:pPr>
            <w:r>
              <w:rPr>
                <w:rFonts w:ascii="Arial" w:hAnsi="Arial"/>
                <w:b/>
                <w:color w:val="1F4F82"/>
                <w:sz w:val="28"/>
              </w:rPr>
              <w:t>Key Findings</w:t>
            </w:r>
          </w:p>
          <w:p w14:paraId="23B1BBE1" w14:textId="77777777" w:rsidR="00CB0C80" w:rsidRDefault="00000000">
            <w:pPr>
              <w:spacing w:after="0"/>
              <w:ind w:left="29"/>
            </w:pPr>
            <w:r>
              <w:rPr>
                <w:rFonts w:ascii="Arial" w:hAnsi="Arial"/>
                <w:color w:val="222222"/>
                <w:sz w:val="20"/>
              </w:rPr>
              <w:t>• Images are not optimized, increasing load time</w:t>
            </w:r>
          </w:p>
          <w:p w14:paraId="74817D21" w14:textId="77777777" w:rsidR="00CB0C80" w:rsidRDefault="00000000">
            <w:pPr>
              <w:spacing w:after="0"/>
              <w:ind w:left="29"/>
            </w:pPr>
            <w:r>
              <w:rPr>
                <w:rFonts w:ascii="Arial" w:hAnsi="Arial"/>
                <w:color w:val="222222"/>
                <w:sz w:val="20"/>
              </w:rPr>
              <w:t>• Unnecessary scripts are slowing overall</w:t>
            </w:r>
            <w:r>
              <w:rPr>
                <w:rFonts w:ascii="Arial" w:hAnsi="Arial"/>
                <w:color w:val="222222"/>
                <w:sz w:val="20"/>
              </w:rPr>
              <w:br/>
              <w:t xml:space="preserve">  performance</w:t>
            </w:r>
          </w:p>
          <w:p w14:paraId="26AA4563" w14:textId="77777777" w:rsidR="00CB0C80" w:rsidRDefault="00000000">
            <w:pPr>
              <w:spacing w:after="0"/>
              <w:ind w:left="29"/>
            </w:pPr>
            <w:r>
              <w:rPr>
                <w:rFonts w:ascii="Arial" w:hAnsi="Arial"/>
                <w:color w:val="222222"/>
                <w:sz w:val="20"/>
              </w:rPr>
              <w:t>• Page structure may be limiting visibility on</w:t>
            </w:r>
            <w:r>
              <w:rPr>
                <w:rFonts w:ascii="Arial" w:hAnsi="Arial"/>
                <w:color w:val="222222"/>
                <w:sz w:val="20"/>
              </w:rPr>
              <w:br/>
              <w:t xml:space="preserve">  Google</w:t>
            </w:r>
          </w:p>
          <w:p w14:paraId="6D34BE1B" w14:textId="1E5701C4" w:rsidR="00CB0C80" w:rsidRDefault="009E2B69">
            <w:pPr>
              <w:spacing w:before="40" w:after="40"/>
            </w:pPr>
            <w:r>
              <w:rPr>
                <w:rFonts w:ascii="Arial" w:hAnsi="Arial"/>
                <w:b/>
                <w:color w:val="1F4F82"/>
                <w:sz w:val="28"/>
              </w:rPr>
              <w:t>Other Observations</w:t>
            </w:r>
          </w:p>
          <w:p w14:paraId="7F76B8B3" w14:textId="621ACE0A" w:rsidR="00386572" w:rsidRPr="00386572" w:rsidRDefault="00386572" w:rsidP="00386572">
            <w:pPr>
              <w:spacing w:after="0"/>
              <w:rPr>
                <w:rFonts w:ascii="Arial" w:hAnsi="Arial"/>
                <w:color w:val="222222"/>
                <w:sz w:val="19"/>
              </w:rPr>
            </w:pPr>
            <w:r w:rsidRPr="00386572">
              <w:rPr>
                <w:rFonts w:ascii="Arial" w:hAnsi="Arial"/>
                <w:color w:val="222222"/>
                <w:sz w:val="19"/>
              </w:rPr>
              <w:t></w:t>
            </w:r>
            <w:r>
              <w:rPr>
                <w:rFonts w:ascii="Arial" w:hAnsi="Arial"/>
                <w:color w:val="222222"/>
                <w:sz w:val="19"/>
              </w:rPr>
              <w:t xml:space="preserve"> </w:t>
            </w:r>
            <w:r w:rsidRPr="00386572">
              <w:rPr>
                <w:rFonts w:ascii="Arial" w:hAnsi="Arial"/>
                <w:color w:val="222222"/>
                <w:sz w:val="19"/>
              </w:rPr>
              <w:t xml:space="preserve">Headings and page structure could be improved for better search visibility </w:t>
            </w:r>
          </w:p>
          <w:p w14:paraId="0898B829" w14:textId="395F51A4" w:rsidR="00386572" w:rsidRPr="00386572" w:rsidRDefault="00386572" w:rsidP="00386572">
            <w:pPr>
              <w:spacing w:after="0"/>
              <w:rPr>
                <w:rFonts w:ascii="Arial" w:hAnsi="Arial"/>
                <w:color w:val="222222"/>
                <w:sz w:val="19"/>
              </w:rPr>
            </w:pPr>
            <w:r w:rsidRPr="00386572">
              <w:rPr>
                <w:rFonts w:ascii="Arial" w:hAnsi="Arial"/>
                <w:color w:val="222222"/>
                <w:sz w:val="19"/>
              </w:rPr>
              <w:t xml:space="preserve"> Meta titles/descriptions may not be fully optimized for search results </w:t>
            </w:r>
          </w:p>
          <w:p w14:paraId="1B6DF52B" w14:textId="18CBCBA9" w:rsidR="00CB0C80" w:rsidRDefault="00386572" w:rsidP="00386572">
            <w:pPr>
              <w:spacing w:after="0"/>
            </w:pPr>
            <w:r w:rsidRPr="00386572">
              <w:rPr>
                <w:rFonts w:ascii="Arial" w:hAnsi="Arial"/>
                <w:color w:val="222222"/>
                <w:sz w:val="19"/>
              </w:rPr>
              <w:t> Some pages may not be clearly signaling their purpose to search engines</w:t>
            </w:r>
          </w:p>
        </w:tc>
        <w:tc>
          <w:tcPr>
            <w:tcW w:w="5705" w:type="dxa"/>
            <w:tcBorders>
              <w:top w:val="single" w:sz="10" w:space="0" w:color="B7C8DA"/>
              <w:left w:val="single" w:sz="10" w:space="0" w:color="B7C8DA"/>
              <w:bottom w:val="single" w:sz="10" w:space="0" w:color="B7C8DA"/>
              <w:right w:val="single" w:sz="10" w:space="0" w:color="B7C8DA"/>
            </w:tcBorders>
            <w:tcMar>
              <w:top w:w="80" w:type="dxa"/>
              <w:left w:w="90" w:type="dxa"/>
              <w:bottom w:w="80" w:type="dxa"/>
              <w:right w:w="90" w:type="dxa"/>
            </w:tcMar>
          </w:tcPr>
          <w:p w14:paraId="646320B3" w14:textId="77777777" w:rsidR="00CB0C80" w:rsidRDefault="00000000">
            <w:pPr>
              <w:spacing w:after="40"/>
            </w:pPr>
            <w:r>
              <w:rPr>
                <w:rFonts w:ascii="Arial" w:hAnsi="Arial"/>
                <w:b/>
                <w:color w:val="1F4F82"/>
                <w:sz w:val="28"/>
              </w:rPr>
              <w:t>What This Means</w:t>
            </w:r>
          </w:p>
          <w:p w14:paraId="49EA6811" w14:textId="1EC4F47B" w:rsidR="00CB0C80" w:rsidRPr="00AE2851" w:rsidRDefault="00AE2851">
            <w:pPr>
              <w:spacing w:after="80"/>
              <w:rPr>
                <w:rFonts w:ascii="Arial" w:hAnsi="Arial"/>
                <w:color w:val="222222"/>
                <w:sz w:val="21"/>
              </w:rPr>
            </w:pPr>
            <w:r>
              <w:rPr>
                <w:rFonts w:ascii="Arial" w:hAnsi="Arial"/>
                <w:color w:val="222222"/>
                <w:sz w:val="21"/>
              </w:rPr>
              <w:t>Load time l</w:t>
            </w:r>
            <w:r w:rsidR="00514228">
              <w:rPr>
                <w:rFonts w:ascii="Arial" w:hAnsi="Arial"/>
                <w:color w:val="222222"/>
                <w:sz w:val="21"/>
              </w:rPr>
              <w:t>atency (sluggishness)</w:t>
            </w:r>
            <w:r>
              <w:rPr>
                <w:rFonts w:ascii="Arial" w:hAnsi="Arial"/>
                <w:color w:val="222222"/>
                <w:sz w:val="21"/>
              </w:rPr>
              <w:t xml:space="preserve"> results in visitors leaving the page before the website fully loads.</w:t>
            </w:r>
            <w:r>
              <w:rPr>
                <w:rFonts w:ascii="Arial" w:hAnsi="Arial"/>
                <w:color w:val="222222"/>
                <w:sz w:val="21"/>
              </w:rPr>
              <w:br/>
              <w:t>Script, structural and signaling issues result in the site not appearing as often as it should in Google search results.</w:t>
            </w:r>
          </w:p>
          <w:p w14:paraId="78FDF60A" w14:textId="77777777" w:rsidR="00AE2851" w:rsidRDefault="00AE2851">
            <w:pPr>
              <w:spacing w:after="40"/>
              <w:rPr>
                <w:rFonts w:ascii="Arial" w:hAnsi="Arial"/>
                <w:b/>
                <w:color w:val="1F4F82"/>
                <w:sz w:val="28"/>
              </w:rPr>
            </w:pPr>
          </w:p>
          <w:p w14:paraId="40A72360" w14:textId="766AC469" w:rsidR="00CB0C80" w:rsidRDefault="00000000">
            <w:pPr>
              <w:spacing w:after="40"/>
            </w:pPr>
            <w:r>
              <w:rPr>
                <w:rFonts w:ascii="Arial" w:hAnsi="Arial"/>
                <w:b/>
                <w:color w:val="1F4F82"/>
                <w:sz w:val="28"/>
              </w:rPr>
              <w:t>Important Note</w:t>
            </w:r>
          </w:p>
          <w:p w14:paraId="6704F37D" w14:textId="7144DE85" w:rsidR="00CB0C80" w:rsidRDefault="009E2B69">
            <w:pPr>
              <w:spacing w:after="0"/>
            </w:pPr>
            <w:r w:rsidRPr="009E2B69">
              <w:rPr>
                <w:rFonts w:ascii="Arial" w:hAnsi="Arial"/>
                <w:color w:val="222222"/>
                <w:sz w:val="21"/>
              </w:rPr>
              <w:t>These issues can be corrected and are currently limiting how effectively the site performs and attracts visitors.</w:t>
            </w:r>
          </w:p>
        </w:tc>
      </w:tr>
    </w:tbl>
    <w:p w14:paraId="7E5BC4E2" w14:textId="7FCAF647" w:rsidR="00CB0C80" w:rsidRDefault="00CB0C80">
      <w:pPr>
        <w:spacing w:after="0"/>
      </w:pPr>
    </w:p>
    <w:p w14:paraId="4A2DDA83" w14:textId="43BE8F23" w:rsidR="00CB0C80" w:rsidRDefault="00CB0C80">
      <w:pPr>
        <w:spacing w:after="0"/>
      </w:pPr>
    </w:p>
    <w:tbl>
      <w:tblPr>
        <w:tblpPr w:leftFromText="180" w:rightFromText="180" w:vertAnchor="text" w:tblpY="521"/>
        <w:tblOverlap w:val="never"/>
        <w:tblW w:w="11458" w:type="dxa"/>
        <w:tblLook w:val="04A0" w:firstRow="1" w:lastRow="0" w:firstColumn="1" w:lastColumn="0" w:noHBand="0" w:noVBand="1"/>
      </w:tblPr>
      <w:tblGrid>
        <w:gridCol w:w="7546"/>
        <w:gridCol w:w="3912"/>
      </w:tblGrid>
      <w:tr w:rsidR="005015DC" w14:paraId="04EFB1BE" w14:textId="77777777" w:rsidTr="007A2388">
        <w:trPr>
          <w:trHeight w:val="5"/>
        </w:trPr>
        <w:tc>
          <w:tcPr>
            <w:tcW w:w="7546" w:type="dxa"/>
            <w:tcBorders>
              <w:top w:val="nil"/>
              <w:left w:val="nil"/>
              <w:bottom w:val="nil"/>
              <w:right w:val="nil"/>
            </w:tcBorders>
            <w:tcMar>
              <w:top w:w="0" w:type="dxa"/>
              <w:left w:w="0" w:type="dxa"/>
              <w:bottom w:w="0" w:type="dxa"/>
              <w:right w:w="0" w:type="dxa"/>
            </w:tcMar>
          </w:tcPr>
          <w:p w14:paraId="5C24AB08" w14:textId="3F9EBD09" w:rsidR="005015DC" w:rsidRPr="005A6EAF" w:rsidRDefault="005015DC" w:rsidP="007A2388">
            <w:pPr>
              <w:spacing w:after="0"/>
              <w:rPr>
                <w:sz w:val="30"/>
                <w:szCs w:val="30"/>
              </w:rPr>
            </w:pPr>
            <w:r w:rsidRPr="005A6EAF">
              <w:rPr>
                <w:rFonts w:ascii="Arial" w:hAnsi="Arial"/>
                <w:b/>
                <w:color w:val="1F4F82"/>
                <w:sz w:val="30"/>
                <w:szCs w:val="30"/>
              </w:rPr>
              <w:t>Looking forward to walking you through exactly</w:t>
            </w:r>
            <w:r w:rsidRPr="005A6EAF">
              <w:rPr>
                <w:rFonts w:ascii="Arial" w:hAnsi="Arial"/>
                <w:b/>
                <w:color w:val="1F4F82"/>
                <w:sz w:val="30"/>
                <w:szCs w:val="30"/>
              </w:rPr>
              <w:br/>
              <w:t>what's causing these issues and how to correct it.</w:t>
            </w:r>
          </w:p>
        </w:tc>
        <w:tc>
          <w:tcPr>
            <w:tcW w:w="3912" w:type="dxa"/>
            <w:tcBorders>
              <w:top w:val="nil"/>
              <w:left w:val="nil"/>
              <w:bottom w:val="nil"/>
              <w:right w:val="nil"/>
            </w:tcBorders>
            <w:tcMar>
              <w:top w:w="0" w:type="dxa"/>
              <w:left w:w="0" w:type="dxa"/>
              <w:bottom w:w="0" w:type="dxa"/>
              <w:right w:w="0" w:type="dxa"/>
            </w:tcMar>
          </w:tcPr>
          <w:p w14:paraId="05C22AC6" w14:textId="575FE561" w:rsidR="005015DC" w:rsidRPr="0072586D" w:rsidRDefault="005015DC" w:rsidP="007A2388">
            <w:pPr>
              <w:spacing w:after="0"/>
              <w:rPr>
                <w:sz w:val="28"/>
                <w:szCs w:val="28"/>
              </w:rPr>
            </w:pPr>
            <w:r w:rsidRPr="0072586D">
              <w:rPr>
                <w:rFonts w:ascii="Arial" w:hAnsi="Arial"/>
                <w:b/>
                <w:color w:val="555555"/>
                <w:sz w:val="28"/>
                <w:szCs w:val="28"/>
              </w:rPr>
              <w:t>Contact:</w:t>
            </w:r>
            <w:r w:rsidRPr="0072586D">
              <w:rPr>
                <w:rFonts w:ascii="Arial" w:hAnsi="Arial"/>
                <w:b/>
                <w:color w:val="555555"/>
                <w:sz w:val="28"/>
                <w:szCs w:val="28"/>
              </w:rPr>
              <w:br/>
            </w:r>
            <w:r w:rsidRPr="0072586D">
              <w:rPr>
                <w:rFonts w:ascii="Arial" w:hAnsi="Arial"/>
                <w:color w:val="666666"/>
                <w:sz w:val="28"/>
                <w:szCs w:val="28"/>
              </w:rPr>
              <w:t>[Your Name]</w:t>
            </w:r>
            <w:r w:rsidRPr="0072586D">
              <w:rPr>
                <w:rFonts w:ascii="Arial" w:hAnsi="Arial"/>
                <w:color w:val="666666"/>
                <w:sz w:val="28"/>
                <w:szCs w:val="28"/>
              </w:rPr>
              <w:br/>
              <w:t>[Phone Number]</w:t>
            </w:r>
          </w:p>
        </w:tc>
      </w:tr>
    </w:tbl>
    <w:p w14:paraId="7A828842" w14:textId="1537917E" w:rsidR="00BC23ED" w:rsidRDefault="00BC23ED" w:rsidP="00914E57"/>
    <w:p w14:paraId="73019533" w14:textId="77777777" w:rsidR="00D313B4" w:rsidRDefault="00D313B4" w:rsidP="00D313B4">
      <w:pPr>
        <w:spacing w:after="0"/>
      </w:pPr>
    </w:p>
    <w:tbl>
      <w:tblPr>
        <w:tblpPr w:leftFromText="180" w:rightFromText="180" w:vertAnchor="text" w:horzAnchor="margin" w:tblpY="283"/>
        <w:tblW w:w="0" w:type="auto"/>
        <w:tblLook w:val="04A0" w:firstRow="1" w:lastRow="0" w:firstColumn="1" w:lastColumn="0" w:noHBand="0" w:noVBand="1"/>
      </w:tblPr>
      <w:tblGrid>
        <w:gridCol w:w="11232"/>
      </w:tblGrid>
      <w:tr w:rsidR="00D313B4" w14:paraId="5AA1D5DA" w14:textId="77777777" w:rsidTr="00D313B4">
        <w:trPr>
          <w:trHeight w:val="317"/>
        </w:trPr>
        <w:tc>
          <w:tcPr>
            <w:tcW w:w="11232" w:type="dxa"/>
            <w:tcBorders>
              <w:top w:val="single" w:sz="0" w:space="0" w:color="1F4F82"/>
              <w:left w:val="single" w:sz="0" w:space="0" w:color="1F4F82"/>
              <w:bottom w:val="single" w:sz="0" w:space="0" w:color="1F4F82"/>
              <w:right w:val="single" w:sz="0" w:space="0" w:color="1F4F82"/>
            </w:tcBorders>
            <w:shd w:val="clear" w:color="auto" w:fill="1F4F82"/>
          </w:tcPr>
          <w:p w14:paraId="44610FA4" w14:textId="51910E87" w:rsidR="00D313B4" w:rsidRPr="00B01FB7" w:rsidRDefault="00B01FB7" w:rsidP="00B01FB7">
            <w:pPr>
              <w:spacing w:after="0"/>
              <w:jc w:val="center"/>
              <w:rPr>
                <w:rFonts w:ascii="Arial" w:hAnsi="Arial" w:cs="Arial"/>
                <w:b/>
                <w:sz w:val="26"/>
                <w:szCs w:val="26"/>
              </w:rPr>
            </w:pPr>
            <w:r w:rsidRPr="00B01FB7">
              <w:rPr>
                <w:rFonts w:ascii="Arial" w:hAnsi="Arial" w:cs="Arial"/>
                <w:b/>
                <w:color w:val="FFFFFF" w:themeColor="background1"/>
                <w:sz w:val="26"/>
                <w:szCs w:val="26"/>
              </w:rPr>
              <w:t>This is just a snapshot of how the site is performing.  See page 2 for full metric reporting</w:t>
            </w:r>
          </w:p>
        </w:tc>
      </w:tr>
    </w:tbl>
    <w:p w14:paraId="6206A0B3" w14:textId="1C513A5E" w:rsidR="006B3088" w:rsidRDefault="00BC23ED">
      <w:r>
        <w:br w:type="page"/>
      </w:r>
      <w:r w:rsidR="001C7427">
        <w:rPr>
          <w:noProof/>
        </w:rPr>
        <w:lastRenderedPageBreak/>
        <w:drawing>
          <wp:anchor distT="0" distB="0" distL="114300" distR="114300" simplePos="0" relativeHeight="251637760" behindDoc="1" locked="0" layoutInCell="1" allowOverlap="1" wp14:anchorId="1D8E0731" wp14:editId="21BA7A0D">
            <wp:simplePos x="0" y="0"/>
            <wp:positionH relativeFrom="column">
              <wp:posOffset>-2540</wp:posOffset>
            </wp:positionH>
            <wp:positionV relativeFrom="page">
              <wp:posOffset>2311400</wp:posOffset>
            </wp:positionV>
            <wp:extent cx="7132320" cy="3561080"/>
            <wp:effectExtent l="0" t="0" r="0" b="1270"/>
            <wp:wrapNone/>
            <wp:docPr id="2081223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223556" name=""/>
                    <pic:cNvPicPr/>
                  </pic:nvPicPr>
                  <pic:blipFill>
                    <a:blip r:embed="rId8"/>
                    <a:stretch>
                      <a:fillRect/>
                    </a:stretch>
                  </pic:blipFill>
                  <pic:spPr>
                    <a:xfrm>
                      <a:off x="0" y="0"/>
                      <a:ext cx="7132320" cy="3561080"/>
                    </a:xfrm>
                    <a:prstGeom prst="rect">
                      <a:avLst/>
                    </a:prstGeom>
                  </pic:spPr>
                </pic:pic>
              </a:graphicData>
            </a:graphic>
          </wp:anchor>
        </w:drawing>
      </w:r>
      <w:r w:rsidR="001C7427">
        <w:rPr>
          <w:noProof/>
        </w:rPr>
        <mc:AlternateContent>
          <mc:Choice Requires="wps">
            <w:drawing>
              <wp:anchor distT="45720" distB="45720" distL="114300" distR="114300" simplePos="0" relativeHeight="251668480" behindDoc="1" locked="0" layoutInCell="1" allowOverlap="1" wp14:anchorId="0CF6B776" wp14:editId="03659F06">
                <wp:simplePos x="0" y="0"/>
                <wp:positionH relativeFrom="column">
                  <wp:posOffset>-148590</wp:posOffset>
                </wp:positionH>
                <wp:positionV relativeFrom="page">
                  <wp:posOffset>6413500</wp:posOffset>
                </wp:positionV>
                <wp:extent cx="7435850" cy="400050"/>
                <wp:effectExtent l="0" t="0" r="0" b="0"/>
                <wp:wrapNone/>
                <wp:docPr id="1071873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35850" cy="400050"/>
                        </a:xfrm>
                        <a:prstGeom prst="rect">
                          <a:avLst/>
                        </a:prstGeom>
                        <a:solidFill>
                          <a:srgbClr val="0066FF"/>
                        </a:solidFill>
                        <a:ln w="9525">
                          <a:noFill/>
                          <a:miter lim="800000"/>
                          <a:headEnd/>
                          <a:tailEnd/>
                        </a:ln>
                      </wps:spPr>
                      <wps:txbx>
                        <w:txbxContent>
                          <w:p w14:paraId="3274191A" w14:textId="6C6DF9DD" w:rsidR="00D34EE0" w:rsidRPr="00D34EE0" w:rsidRDefault="00F14827" w:rsidP="00E655CF">
                            <w:pPr>
                              <w:ind w:left="360"/>
                              <w:rPr>
                                <w:rFonts w:ascii="Arial" w:hAnsi="Arial" w:cs="Arial"/>
                                <w:color w:val="FFFFFF" w:themeColor="background1"/>
                              </w:rPr>
                            </w:pPr>
                            <w:r w:rsidRPr="00F14827">
                              <w:rPr>
                                <w:rFonts w:ascii="Arial" w:hAnsi="Arial" w:cs="Arial"/>
                                <w:color w:val="FFFFFF" w:themeColor="background1"/>
                                <w:sz w:val="32"/>
                                <w:szCs w:val="32"/>
                              </w:rPr>
                              <w:t>Diagnose performance issues</w:t>
                            </w:r>
                            <w:r w:rsidR="00E810F2">
                              <w:rPr>
                                <w:rFonts w:ascii="Arial" w:hAnsi="Arial" w:cs="Arial"/>
                                <w:color w:val="FFFFFF" w:themeColor="background1"/>
                                <w:sz w:val="32"/>
                                <w:szCs w:val="32"/>
                              </w:rPr>
                              <w:t xml:space="preserve"> </w:t>
                            </w:r>
                            <w:r w:rsidR="00E6030B">
                              <w:rPr>
                                <w:rFonts w:ascii="Arial" w:hAnsi="Arial" w:cs="Arial"/>
                                <w:color w:val="FFFFFF" w:themeColor="background1"/>
                                <w:sz w:val="32"/>
                                <w:szCs w:val="32"/>
                              </w:rPr>
                              <w:t xml:space="preserve">– </w:t>
                            </w:r>
                            <w:r w:rsidR="00E6030B" w:rsidRPr="00E6030B">
                              <w:rPr>
                                <w:rFonts w:ascii="Arial" w:hAnsi="Arial" w:cs="Arial"/>
                                <w:color w:val="FFFFFF" w:themeColor="background1"/>
                                <w:sz w:val="28"/>
                                <w:szCs w:val="28"/>
                              </w:rPr>
                              <w:t>See results at</w:t>
                            </w:r>
                            <w:r w:rsidR="00E810F2" w:rsidRPr="00E6030B">
                              <w:rPr>
                                <w:rFonts w:ascii="Arial" w:hAnsi="Arial" w:cs="Arial"/>
                                <w:color w:val="FFFFFF" w:themeColor="background1"/>
                                <w:sz w:val="28"/>
                                <w:szCs w:val="28"/>
                              </w:rPr>
                              <w:t xml:space="preserve"> </w:t>
                            </w:r>
                            <w:r w:rsidR="00E6030B" w:rsidRPr="00E6030B">
                              <w:rPr>
                                <w:rFonts w:ascii="Arial" w:hAnsi="Arial" w:cs="Arial"/>
                                <w:color w:val="FFFFFF" w:themeColor="background1"/>
                                <w:sz w:val="28"/>
                                <w:szCs w:val="28"/>
                              </w:rPr>
                              <w:t xml:space="preserve"> </w:t>
                            </w:r>
                            <w:hyperlink r:id="rId9" w:history="1">
                              <w:r w:rsidR="00D34EE0" w:rsidRPr="00D34EE0">
                                <w:rPr>
                                  <w:rStyle w:val="Hyperlink"/>
                                  <w:rFonts w:ascii="Arial" w:hAnsi="Arial" w:cs="Arial"/>
                                  <w:color w:val="FFFFFF" w:themeColor="background1"/>
                                  <w:sz w:val="28"/>
                                  <w:szCs w:val="28"/>
                                </w:rPr>
                                <w:t>https://pagespeed.web.dev</w:t>
                              </w:r>
                            </w:hyperlink>
                          </w:p>
                          <w:p w14:paraId="7008FFEE" w14:textId="2AF3CB25" w:rsidR="00F14827" w:rsidRPr="00F14827" w:rsidRDefault="00F14827" w:rsidP="00F14827">
                            <w:pPr>
                              <w:rPr>
                                <w:rFonts w:ascii="Arial" w:hAnsi="Arial" w:cs="Arial"/>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F6B776" id="_x0000_t202" coordsize="21600,21600" o:spt="202" path="m,l,21600r21600,l21600,xe">
                <v:stroke joinstyle="miter"/>
                <v:path gradientshapeok="t" o:connecttype="rect"/>
              </v:shapetype>
              <v:shape id="Text Box 2" o:spid="_x0000_s1026" type="#_x0000_t202" style="position:absolute;margin-left:-11.7pt;margin-top:505pt;width:585.5pt;height:31.5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" fillcolor="#06f" stroked="f">
                <v:textbox>
                  <w:txbxContent>
                    <w:p w14:paraId="3274191A" w14:textId="6C6DF9DD" w:rsidR="00D34EE0" w:rsidRPr="00D34EE0" w:rsidRDefault="00F14827" w:rsidP="00E655CF">
                      <w:pPr>
                        <w:ind w:left="360"/>
                        <w:rPr>
                          <w:rFonts w:ascii="Arial" w:hAnsi="Arial" w:cs="Arial"/>
                          <w:color w:val="FFFFFF" w:themeColor="background1"/>
                        </w:rPr>
                      </w:pPr>
                      <w:r w:rsidRPr="00F14827">
                        <w:rPr>
                          <w:rFonts w:ascii="Arial" w:hAnsi="Arial" w:cs="Arial"/>
                          <w:color w:val="FFFFFF" w:themeColor="background1"/>
                          <w:sz w:val="32"/>
                          <w:szCs w:val="32"/>
                        </w:rPr>
                        <w:t>Diagnose performance issues</w:t>
                      </w:r>
                      <w:r w:rsidR="00E810F2">
                        <w:rPr>
                          <w:rFonts w:ascii="Arial" w:hAnsi="Arial" w:cs="Arial"/>
                          <w:color w:val="FFFFFF" w:themeColor="background1"/>
                          <w:sz w:val="32"/>
                          <w:szCs w:val="32"/>
                        </w:rPr>
                        <w:t xml:space="preserve"> </w:t>
                      </w:r>
                      <w:r w:rsidR="00E6030B">
                        <w:rPr>
                          <w:rFonts w:ascii="Arial" w:hAnsi="Arial" w:cs="Arial"/>
                          <w:color w:val="FFFFFF" w:themeColor="background1"/>
                          <w:sz w:val="32"/>
                          <w:szCs w:val="32"/>
                        </w:rPr>
                        <w:t xml:space="preserve">– </w:t>
                      </w:r>
                      <w:r w:rsidR="00E6030B" w:rsidRPr="00E6030B">
                        <w:rPr>
                          <w:rFonts w:ascii="Arial" w:hAnsi="Arial" w:cs="Arial"/>
                          <w:color w:val="FFFFFF" w:themeColor="background1"/>
                          <w:sz w:val="28"/>
                          <w:szCs w:val="28"/>
                        </w:rPr>
                        <w:t>See results at</w:t>
                      </w:r>
                      <w:r w:rsidR="00E810F2" w:rsidRPr="00E6030B">
                        <w:rPr>
                          <w:rFonts w:ascii="Arial" w:hAnsi="Arial" w:cs="Arial"/>
                          <w:color w:val="FFFFFF" w:themeColor="background1"/>
                          <w:sz w:val="28"/>
                          <w:szCs w:val="28"/>
                        </w:rPr>
                        <w:t xml:space="preserve"> </w:t>
                      </w:r>
                      <w:r w:rsidR="00E6030B" w:rsidRPr="00E6030B">
                        <w:rPr>
                          <w:rFonts w:ascii="Arial" w:hAnsi="Arial" w:cs="Arial"/>
                          <w:color w:val="FFFFFF" w:themeColor="background1"/>
                          <w:sz w:val="28"/>
                          <w:szCs w:val="28"/>
                        </w:rPr>
                        <w:t xml:space="preserve"> </w:t>
                      </w:r>
                      <w:hyperlink r:id="rId10" w:history="1">
                        <w:r w:rsidR="00D34EE0" w:rsidRPr="00D34EE0">
                          <w:rPr>
                            <w:rStyle w:val="Hyperlink"/>
                            <w:rFonts w:ascii="Arial" w:hAnsi="Arial" w:cs="Arial"/>
                            <w:color w:val="FFFFFF" w:themeColor="background1"/>
                            <w:sz w:val="28"/>
                            <w:szCs w:val="28"/>
                          </w:rPr>
                          <w:t>https://pagespeed.web.dev</w:t>
                        </w:r>
                      </w:hyperlink>
                    </w:p>
                    <w:p w14:paraId="7008FFEE" w14:textId="2AF3CB25" w:rsidR="00F14827" w:rsidRPr="00F14827" w:rsidRDefault="00F14827" w:rsidP="00F14827">
                      <w:pPr>
                        <w:rPr>
                          <w:rFonts w:ascii="Arial" w:hAnsi="Arial" w:cs="Arial"/>
                          <w:color w:val="FFFFFF" w:themeColor="background1"/>
                          <w:sz w:val="32"/>
                          <w:szCs w:val="32"/>
                        </w:rPr>
                      </w:pPr>
                    </w:p>
                  </w:txbxContent>
                </v:textbox>
                <w10:wrap anchory="page"/>
              </v:shape>
            </w:pict>
          </mc:Fallback>
        </mc:AlternateContent>
      </w:r>
      <w:r w:rsidR="001C7427">
        <w:rPr>
          <w:noProof/>
        </w:rPr>
        <w:drawing>
          <wp:anchor distT="0" distB="0" distL="114300" distR="114300" simplePos="0" relativeHeight="251652096" behindDoc="1" locked="0" layoutInCell="1" allowOverlap="1" wp14:anchorId="50E22B5C" wp14:editId="74F3A0AD">
            <wp:simplePos x="0" y="0"/>
            <wp:positionH relativeFrom="column">
              <wp:posOffset>505460</wp:posOffset>
            </wp:positionH>
            <wp:positionV relativeFrom="page">
              <wp:posOffset>6788150</wp:posOffset>
            </wp:positionV>
            <wp:extent cx="5905500" cy="1428750"/>
            <wp:effectExtent l="0" t="0" r="0" b="0"/>
            <wp:wrapNone/>
            <wp:docPr id="1160472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472904" name=""/>
                    <pic:cNvPicPr/>
                  </pic:nvPicPr>
                  <pic:blipFill>
                    <a:blip r:embed="rId11"/>
                    <a:stretch>
                      <a:fillRect/>
                    </a:stretch>
                  </pic:blipFill>
                  <pic:spPr>
                    <a:xfrm>
                      <a:off x="0" y="0"/>
                      <a:ext cx="5905500" cy="1428750"/>
                    </a:xfrm>
                    <a:prstGeom prst="rect">
                      <a:avLst/>
                    </a:prstGeom>
                  </pic:spPr>
                </pic:pic>
              </a:graphicData>
            </a:graphic>
          </wp:anchor>
        </w:drawing>
      </w:r>
      <w:r w:rsidR="001C7427">
        <w:rPr>
          <w:noProof/>
        </w:rPr>
        <w:drawing>
          <wp:anchor distT="0" distB="0" distL="114300" distR="114300" simplePos="0" relativeHeight="251644928" behindDoc="1" locked="0" layoutInCell="1" allowOverlap="1" wp14:anchorId="7B177845" wp14:editId="6D00CFCB">
            <wp:simplePos x="0" y="0"/>
            <wp:positionH relativeFrom="column">
              <wp:posOffset>2063115</wp:posOffset>
            </wp:positionH>
            <wp:positionV relativeFrom="page">
              <wp:posOffset>7713980</wp:posOffset>
            </wp:positionV>
            <wp:extent cx="2130990" cy="2264132"/>
            <wp:effectExtent l="381000" t="342900" r="384175" b="346075"/>
            <wp:wrapNone/>
            <wp:docPr id="1985536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536749" name=""/>
                    <pic:cNvPicPr/>
                  </pic:nvPicPr>
                  <pic:blipFill>
                    <a:blip r:embed="rId12"/>
                    <a:stretch>
                      <a:fillRect/>
                    </a:stretch>
                  </pic:blipFill>
                  <pic:spPr>
                    <a:xfrm rot="1482633">
                      <a:off x="0" y="0"/>
                      <a:ext cx="2130990" cy="2264132"/>
                    </a:xfrm>
                    <a:prstGeom prst="rect">
                      <a:avLst/>
                    </a:prstGeom>
                  </pic:spPr>
                </pic:pic>
              </a:graphicData>
            </a:graphic>
            <wp14:sizeRelH relativeFrom="margin">
              <wp14:pctWidth>0</wp14:pctWidth>
            </wp14:sizeRelH>
            <wp14:sizeRelV relativeFrom="margin">
              <wp14:pctHeight>0</wp14:pctHeight>
            </wp14:sizeRelV>
          </wp:anchor>
        </w:drawing>
      </w:r>
      <w:r w:rsidR="004F2965" w:rsidRPr="004F2965">
        <w:rPr>
          <w:rFonts w:ascii="Arial" w:hAnsi="Arial" w:cs="Arial"/>
          <w:b/>
          <w:noProof/>
          <w:color w:val="FFFFFF" w:themeColor="background1"/>
          <w:sz w:val="26"/>
          <w:szCs w:val="26"/>
        </w:rPr>
        <mc:AlternateContent>
          <mc:Choice Requires="wps">
            <w:drawing>
              <wp:anchor distT="45720" distB="45720" distL="114300" distR="114300" simplePos="0" relativeHeight="251679744" behindDoc="1" locked="0" layoutInCell="1" allowOverlap="1" wp14:anchorId="788C7CC1" wp14:editId="01924568">
                <wp:simplePos x="0" y="0"/>
                <wp:positionH relativeFrom="column">
                  <wp:posOffset>16510</wp:posOffset>
                </wp:positionH>
                <wp:positionV relativeFrom="page">
                  <wp:posOffset>1619250</wp:posOffset>
                </wp:positionV>
                <wp:extent cx="5664200" cy="501650"/>
                <wp:effectExtent l="0" t="0" r="0" b="0"/>
                <wp:wrapNone/>
                <wp:docPr id="12043350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501650"/>
                        </a:xfrm>
                        <a:prstGeom prst="rect">
                          <a:avLst/>
                        </a:prstGeom>
                        <a:solidFill>
                          <a:srgbClr val="FFFFFF"/>
                        </a:solidFill>
                        <a:ln w="9525">
                          <a:noFill/>
                          <a:miter lim="800000"/>
                          <a:headEnd/>
                          <a:tailEnd/>
                        </a:ln>
                      </wps:spPr>
                      <wps:txbx>
                        <w:txbxContent>
                          <w:p w14:paraId="452B32F8" w14:textId="4108DA13" w:rsidR="004F2965" w:rsidRDefault="004F2965" w:rsidP="001C7427">
                            <w:pPr>
                              <w:jc w:val="center"/>
                            </w:pPr>
                            <w:r w:rsidRPr="004F2965">
                              <w:t>Most websites are slow — even major brands.  We build sites correctly from the start, so</w:t>
                            </w:r>
                            <w:r w:rsidR="001C7427">
                              <w:t xml:space="preserve"> that performance,</w:t>
                            </w:r>
                            <w:r w:rsidRPr="004F2965">
                              <w:t xml:space="preserve"> speed</w:t>
                            </w:r>
                            <w:r w:rsidR="001C7427">
                              <w:t xml:space="preserve"> and visibility</w:t>
                            </w:r>
                            <w:r w:rsidRPr="004F2965">
                              <w:t xml:space="preserve"> isn’t a problem later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C7CC1" id="_x0000_s1027" type="#_x0000_t202" style="position:absolute;margin-left:1.3pt;margin-top:127.5pt;width:446pt;height:39.5pt;z-index:-2516367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" stroked="f">
                <v:textbox>
                  <w:txbxContent>
                    <w:p w14:paraId="452B32F8" w14:textId="4108DA13" w:rsidR="004F2965" w:rsidRDefault="004F2965" w:rsidP="001C7427">
                      <w:pPr>
                        <w:jc w:val="center"/>
                      </w:pPr>
                      <w:r w:rsidRPr="004F2965">
                        <w:t>Most websites are slow — even major brands.  We build sites correctly from the start, so</w:t>
                      </w:r>
                      <w:r w:rsidR="001C7427">
                        <w:t xml:space="preserve"> that performance,</w:t>
                      </w:r>
                      <w:r w:rsidRPr="004F2965">
                        <w:t xml:space="preserve"> speed</w:t>
                      </w:r>
                      <w:r w:rsidR="001C7427">
                        <w:t xml:space="preserve"> and visibility</w:t>
                      </w:r>
                      <w:r w:rsidRPr="004F2965">
                        <w:t xml:space="preserve"> isn’t a problem later</w:t>
                      </w:r>
                    </w:p>
                  </w:txbxContent>
                </v:textbox>
                <w10:wrap anchory="page"/>
              </v:shape>
            </w:pict>
          </mc:Fallback>
        </mc:AlternateContent>
      </w:r>
      <w:r w:rsidR="00CC041E">
        <w:rPr>
          <w:noProof/>
        </w:rPr>
        <w:drawing>
          <wp:anchor distT="0" distB="0" distL="114300" distR="114300" simplePos="0" relativeHeight="251661312" behindDoc="1" locked="0" layoutInCell="1" allowOverlap="1" wp14:anchorId="10B79CDA" wp14:editId="1BBB71C2">
            <wp:simplePos x="0" y="0"/>
            <wp:positionH relativeFrom="column">
              <wp:posOffset>5763260</wp:posOffset>
            </wp:positionH>
            <wp:positionV relativeFrom="page">
              <wp:posOffset>1111250</wp:posOffset>
            </wp:positionV>
            <wp:extent cx="1120775" cy="592512"/>
            <wp:effectExtent l="0" t="0" r="3175" b="0"/>
            <wp:wrapNone/>
            <wp:docPr id="365787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787957" name=""/>
                    <pic:cNvPicPr/>
                  </pic:nvPicPr>
                  <pic:blipFill>
                    <a:blip r:embed="rId13"/>
                    <a:stretch>
                      <a:fillRect/>
                    </a:stretch>
                  </pic:blipFill>
                  <pic:spPr>
                    <a:xfrm>
                      <a:off x="0" y="0"/>
                      <a:ext cx="1120775" cy="592512"/>
                    </a:xfrm>
                    <a:prstGeom prst="rect">
                      <a:avLst/>
                    </a:prstGeom>
                  </pic:spPr>
                </pic:pic>
              </a:graphicData>
            </a:graphic>
            <wp14:sizeRelH relativeFrom="margin">
              <wp14:pctWidth>0</wp14:pctWidth>
            </wp14:sizeRelH>
            <wp14:sizeRelV relativeFrom="margin">
              <wp14:pctHeight>0</wp14:pctHeight>
            </wp14:sizeRelV>
          </wp:anchor>
        </w:drawing>
      </w:r>
      <w:r w:rsidR="00CC041E">
        <w:rPr>
          <w:noProof/>
        </w:rPr>
        <mc:AlternateContent>
          <mc:Choice Requires="wps">
            <w:drawing>
              <wp:anchor distT="45720" distB="45720" distL="114300" distR="114300" simplePos="0" relativeHeight="251654144" behindDoc="1" locked="0" layoutInCell="1" allowOverlap="1" wp14:anchorId="1A60885A" wp14:editId="562582A7">
                <wp:simplePos x="0" y="0"/>
                <wp:positionH relativeFrom="column">
                  <wp:posOffset>187960</wp:posOffset>
                </wp:positionH>
                <wp:positionV relativeFrom="page">
                  <wp:posOffset>1212851</wp:posOffset>
                </wp:positionV>
                <wp:extent cx="5492750" cy="387350"/>
                <wp:effectExtent l="0" t="0" r="1270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2750" cy="387350"/>
                        </a:xfrm>
                        <a:prstGeom prst="rect">
                          <a:avLst/>
                        </a:prstGeom>
                        <a:solidFill>
                          <a:srgbClr val="FFFFFF"/>
                        </a:solidFill>
                        <a:ln w="9525">
                          <a:solidFill>
                            <a:srgbClr val="000000"/>
                          </a:solidFill>
                          <a:miter lim="800000"/>
                          <a:headEnd/>
                          <a:tailEnd/>
                        </a:ln>
                      </wps:spPr>
                      <wps:txbx>
                        <w:txbxContent>
                          <w:p w14:paraId="21698CAC" w14:textId="1B06CFF8" w:rsidR="00515524" w:rsidRPr="00CC041E" w:rsidRDefault="000204DC">
                            <w:pPr>
                              <w:rPr>
                                <w:sz w:val="32"/>
                                <w:szCs w:val="32"/>
                              </w:rPr>
                            </w:pPr>
                            <w:r>
                              <w:rPr>
                                <w:sz w:val="32"/>
                                <w:szCs w:val="32"/>
                              </w:rPr>
                              <w:t xml:space="preserve">Showing results for URL:  </w:t>
                            </w:r>
                            <w:r w:rsidR="00CC041E" w:rsidRPr="00CC041E">
                              <w:rPr>
                                <w:sz w:val="32"/>
                                <w:szCs w:val="32"/>
                              </w:rPr>
                              <w:t>https://yahoo.com/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0885A" id="_x0000_s1028" type="#_x0000_t202" style="position:absolute;margin-left:14.8pt;margin-top:95.5pt;width:432.5pt;height:3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">
                <v:textbox>
                  <w:txbxContent>
                    <w:p w14:paraId="21698CAC" w14:textId="1B06CFF8" w:rsidR="00515524" w:rsidRPr="00CC041E" w:rsidRDefault="000204DC">
                      <w:pPr>
                        <w:rPr>
                          <w:sz w:val="32"/>
                          <w:szCs w:val="32"/>
                        </w:rPr>
                      </w:pPr>
                      <w:r>
                        <w:rPr>
                          <w:sz w:val="32"/>
                          <w:szCs w:val="32"/>
                        </w:rPr>
                        <w:t xml:space="preserve">Showing results for URL:  </w:t>
                      </w:r>
                      <w:r w:rsidR="00CC041E" w:rsidRPr="00CC041E">
                        <w:rPr>
                          <w:sz w:val="32"/>
                          <w:szCs w:val="32"/>
                        </w:rPr>
                        <w:t>https://yahoo.com/</w:t>
                      </w:r>
                    </w:p>
                  </w:txbxContent>
                </v:textbox>
                <w10:wrap anchory="page"/>
              </v:shape>
            </w:pict>
          </mc:Fallback>
        </mc:AlternateContent>
      </w:r>
      <w:r w:rsidR="00CC041E">
        <w:rPr>
          <w:noProof/>
        </w:rPr>
        <mc:AlternateContent>
          <mc:Choice Requires="wps">
            <w:drawing>
              <wp:anchor distT="45720" distB="45720" distL="114300" distR="114300" simplePos="0" relativeHeight="251658240" behindDoc="1" locked="0" layoutInCell="1" allowOverlap="1" wp14:anchorId="009A0345" wp14:editId="7338F7F2">
                <wp:simplePos x="0" y="0"/>
                <wp:positionH relativeFrom="column">
                  <wp:posOffset>190500</wp:posOffset>
                </wp:positionH>
                <wp:positionV relativeFrom="page">
                  <wp:posOffset>488950</wp:posOffset>
                </wp:positionV>
                <wp:extent cx="3778250" cy="415925"/>
                <wp:effectExtent l="0" t="0" r="0" b="3175"/>
                <wp:wrapNone/>
                <wp:docPr id="133127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0" cy="415925"/>
                        </a:xfrm>
                        <a:prstGeom prst="rect">
                          <a:avLst/>
                        </a:prstGeom>
                        <a:solidFill>
                          <a:srgbClr val="FFFFFF"/>
                        </a:solidFill>
                        <a:ln w="9525">
                          <a:noFill/>
                          <a:miter lim="800000"/>
                          <a:headEnd/>
                          <a:tailEnd/>
                        </a:ln>
                      </wps:spPr>
                      <wps:txbx>
                        <w:txbxContent>
                          <w:p w14:paraId="0819F502" w14:textId="77777777" w:rsidR="00CC041E" w:rsidRPr="00CC041E" w:rsidRDefault="00CC041E" w:rsidP="00CC041E">
                            <w:pPr>
                              <w:rPr>
                                <w:rFonts w:ascii="Arial" w:hAnsi="Arial" w:cs="Arial"/>
                                <w:sz w:val="32"/>
                                <w:szCs w:val="32"/>
                              </w:rPr>
                            </w:pPr>
                            <w:r w:rsidRPr="00CC041E">
                              <w:rPr>
                                <w:rFonts w:ascii="Arial" w:hAnsi="Arial" w:cs="Arial"/>
                                <w:sz w:val="32"/>
                                <w:szCs w:val="32"/>
                              </w:rPr>
                              <w:t>Report from Apr 15, 2026, 10:19:04 AM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9A0345" id="_x0000_s1029" type="#_x0000_t202" style="position:absolute;margin-left:15pt;margin-top:38.5pt;width:297.5pt;height:32.7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" stroked="f">
                <v:textbox style="mso-fit-shape-to-text:t">
                  <w:txbxContent>
                    <w:p w14:paraId="0819F502" w14:textId="77777777" w:rsidR="00CC041E" w:rsidRPr="00CC041E" w:rsidRDefault="00CC041E" w:rsidP="00CC041E">
                      <w:pPr>
                        <w:rPr>
                          <w:rFonts w:ascii="Arial" w:hAnsi="Arial" w:cs="Arial"/>
                          <w:sz w:val="32"/>
                          <w:szCs w:val="32"/>
                        </w:rPr>
                      </w:pPr>
                      <w:r w:rsidRPr="00CC041E">
                        <w:rPr>
                          <w:rFonts w:ascii="Arial" w:hAnsi="Arial" w:cs="Arial"/>
                          <w:sz w:val="32"/>
                          <w:szCs w:val="32"/>
                        </w:rPr>
                        <w:t>Report from Apr 15, 2026, 10:19:04 AM</w:t>
                      </w:r>
                    </w:p>
                  </w:txbxContent>
                </v:textbox>
                <w10:wrap anchory="page"/>
              </v:shape>
            </w:pict>
          </mc:Fallback>
        </mc:AlternateContent>
      </w:r>
      <w:r w:rsidR="006B3088">
        <w:br w:type="page"/>
      </w:r>
    </w:p>
    <w:p w14:paraId="3A39101E" w14:textId="49B76363" w:rsidR="00A705B3" w:rsidRPr="00702688" w:rsidRDefault="00702688" w:rsidP="00702688">
      <w:pPr>
        <w:jc w:val="center"/>
        <w:rPr>
          <w:b/>
          <w:bCs/>
          <w:color w:val="548DD4" w:themeColor="text2" w:themeTint="99"/>
          <w:sz w:val="40"/>
          <w:szCs w:val="40"/>
        </w:rPr>
      </w:pPr>
      <w:r w:rsidRPr="00702688">
        <w:rPr>
          <w:rFonts w:ascii="Arial" w:hAnsi="Arial"/>
          <w:b/>
          <w:color w:val="1F4F82"/>
          <w:sz w:val="40"/>
          <w:szCs w:val="40"/>
        </w:rPr>
        <w:lastRenderedPageBreak/>
        <w:t xml:space="preserve">How to use the </w:t>
      </w:r>
      <w:r w:rsidRPr="00702688">
        <w:rPr>
          <w:rFonts w:ascii="Arial" w:hAnsi="Arial"/>
          <w:b/>
          <w:color w:val="1F4F82"/>
          <w:sz w:val="40"/>
          <w:szCs w:val="40"/>
        </w:rPr>
        <w:t>Website Performance</w:t>
      </w:r>
      <w:r w:rsidRPr="00702688">
        <w:rPr>
          <w:rFonts w:ascii="Arial" w:hAnsi="Arial"/>
          <w:b/>
          <w:color w:val="1F4F82"/>
          <w:sz w:val="40"/>
          <w:szCs w:val="40"/>
        </w:rPr>
        <w:t xml:space="preserve"> Report</w:t>
      </w:r>
    </w:p>
    <w:p w14:paraId="45D315F3" w14:textId="3F1288A3" w:rsidR="003C63B9" w:rsidRPr="003C63B9" w:rsidRDefault="00C8402E" w:rsidP="003C63B9">
      <w:pPr>
        <w:pBdr>
          <w:bottom w:val="single" w:sz="12" w:space="1" w:color="auto"/>
        </w:pBdr>
        <w:rPr>
          <w:sz w:val="24"/>
          <w:szCs w:val="24"/>
        </w:rPr>
      </w:pPr>
      <w:r>
        <w:rPr>
          <w:sz w:val="24"/>
          <w:szCs w:val="24"/>
        </w:rPr>
        <w:t xml:space="preserve">NOTE: </w:t>
      </w:r>
      <w:r w:rsidR="000A6387">
        <w:rPr>
          <w:sz w:val="24"/>
          <w:szCs w:val="24"/>
        </w:rPr>
        <w:t>Our business of web design and development</w:t>
      </w:r>
      <w:r w:rsidR="003C63B9" w:rsidRPr="003C63B9">
        <w:rPr>
          <w:sz w:val="24"/>
          <w:szCs w:val="24"/>
        </w:rPr>
        <w:t xml:space="preserve"> runs on trust</w:t>
      </w:r>
      <w:r w:rsidR="003C63B9" w:rsidRPr="003C63B9">
        <w:rPr>
          <w:sz w:val="24"/>
          <w:szCs w:val="24"/>
        </w:rPr>
        <w:t xml:space="preserve"> </w:t>
      </w:r>
      <w:r w:rsidR="003C63B9" w:rsidRPr="003C63B9">
        <w:rPr>
          <w:sz w:val="24"/>
          <w:szCs w:val="24"/>
        </w:rPr>
        <w:t>—arguably more than most industries.</w:t>
      </w:r>
    </w:p>
    <w:p w14:paraId="1FC74786" w14:textId="3EC2B649" w:rsidR="003C63B9" w:rsidRPr="003C63B9" w:rsidRDefault="003C63B9" w:rsidP="003C63B9">
      <w:pPr>
        <w:pBdr>
          <w:bottom w:val="single" w:sz="12" w:space="1" w:color="auto"/>
        </w:pBdr>
        <w:rPr>
          <w:sz w:val="24"/>
          <w:szCs w:val="24"/>
        </w:rPr>
      </w:pPr>
      <w:r w:rsidRPr="003C63B9">
        <w:rPr>
          <w:sz w:val="24"/>
          <w:szCs w:val="24"/>
        </w:rPr>
        <w:t>When someone hires you for their website and online visibility, they’re putting their business in your hands. Because of that, trust often matters more than price—and people will pay more when they feel confident in who they’re working with.</w:t>
      </w:r>
      <w:r w:rsidR="00650E66">
        <w:rPr>
          <w:sz w:val="24"/>
          <w:szCs w:val="24"/>
        </w:rPr>
        <w:t xml:space="preserve"> </w:t>
      </w:r>
      <w:r w:rsidRPr="003C63B9">
        <w:rPr>
          <w:sz w:val="24"/>
          <w:szCs w:val="24"/>
        </w:rPr>
        <w:t xml:space="preserve">That’s why in-person sales </w:t>
      </w:r>
      <w:proofErr w:type="gramStart"/>
      <w:r w:rsidRPr="003C63B9">
        <w:rPr>
          <w:sz w:val="24"/>
          <w:szCs w:val="24"/>
        </w:rPr>
        <w:t>is</w:t>
      </w:r>
      <w:proofErr w:type="gramEnd"/>
      <w:r w:rsidRPr="003C63B9">
        <w:rPr>
          <w:sz w:val="24"/>
          <w:szCs w:val="24"/>
        </w:rPr>
        <w:t xml:space="preserve"> so effective. It removes uncertainty and builds credibility immediately.</w:t>
      </w:r>
    </w:p>
    <w:p w14:paraId="38CB32B9" w14:textId="72784FB0" w:rsidR="00F854B3" w:rsidRDefault="00F854B3" w:rsidP="00A02600">
      <w:pPr>
        <w:pBdr>
          <w:bottom w:val="single" w:sz="12" w:space="1" w:color="auto"/>
        </w:pBdr>
        <w:rPr>
          <w:sz w:val="24"/>
          <w:szCs w:val="24"/>
        </w:rPr>
      </w:pPr>
      <w:r w:rsidRPr="003C63B9">
        <w:rPr>
          <w:sz w:val="24"/>
          <w:szCs w:val="24"/>
        </w:rPr>
        <w:t xml:space="preserve">The following sample </w:t>
      </w:r>
      <w:r w:rsidR="00F26E3A" w:rsidRPr="003C63B9">
        <w:rPr>
          <w:sz w:val="24"/>
          <w:szCs w:val="24"/>
        </w:rPr>
        <w:t>dialog</w:t>
      </w:r>
      <w:r w:rsidRPr="003C63B9">
        <w:rPr>
          <w:sz w:val="24"/>
          <w:szCs w:val="24"/>
        </w:rPr>
        <w:t xml:space="preserve"> is designed for in person </w:t>
      </w:r>
      <w:r w:rsidR="00F26E3A" w:rsidRPr="003C63B9">
        <w:rPr>
          <w:sz w:val="24"/>
          <w:szCs w:val="24"/>
        </w:rPr>
        <w:t>presentation.</w:t>
      </w:r>
      <w:r w:rsidR="00A556D0" w:rsidRPr="003C63B9">
        <w:rPr>
          <w:sz w:val="24"/>
          <w:szCs w:val="24"/>
        </w:rPr>
        <w:t xml:space="preserve"> (the quickest path to building trust)</w:t>
      </w:r>
      <w:r w:rsidR="00F26E3A" w:rsidRPr="003C63B9">
        <w:rPr>
          <w:sz w:val="24"/>
          <w:szCs w:val="24"/>
        </w:rPr>
        <w:t xml:space="preserve"> If you would like to modify this for email, text or letter writing campaign</w:t>
      </w:r>
      <w:r w:rsidR="00DB76D3">
        <w:rPr>
          <w:sz w:val="24"/>
          <w:szCs w:val="24"/>
        </w:rPr>
        <w:t>s</w:t>
      </w:r>
      <w:r w:rsidR="00F26E3A" w:rsidRPr="003C63B9">
        <w:rPr>
          <w:sz w:val="24"/>
          <w:szCs w:val="24"/>
        </w:rPr>
        <w:t>, ask AI for assistance with the conversion.</w:t>
      </w:r>
    </w:p>
    <w:p w14:paraId="09D20F44" w14:textId="77777777" w:rsidR="00F6264B" w:rsidRPr="00A02600" w:rsidRDefault="00F6264B" w:rsidP="00A02600">
      <w:pPr>
        <w:pBdr>
          <w:bottom w:val="single" w:sz="12" w:space="1" w:color="auto"/>
        </w:pBdr>
        <w:rPr>
          <w:sz w:val="24"/>
          <w:szCs w:val="24"/>
        </w:rPr>
      </w:pPr>
    </w:p>
    <w:p w14:paraId="325330D1" w14:textId="4ABC6713" w:rsidR="00D435F8" w:rsidRPr="00D435F8" w:rsidRDefault="00D435F8" w:rsidP="00D435F8">
      <w:pPr>
        <w:rPr>
          <w:sz w:val="32"/>
          <w:szCs w:val="32"/>
        </w:rPr>
      </w:pPr>
      <w:r w:rsidRPr="00D435F8">
        <w:rPr>
          <w:sz w:val="32"/>
          <w:szCs w:val="32"/>
        </w:rPr>
        <w:t>Hi, my name is</w:t>
      </w:r>
      <w:r>
        <w:rPr>
          <w:sz w:val="32"/>
          <w:szCs w:val="32"/>
        </w:rPr>
        <w:t>..</w:t>
      </w:r>
      <w:r w:rsidRPr="00D435F8">
        <w:rPr>
          <w:sz w:val="32"/>
          <w:szCs w:val="32"/>
        </w:rPr>
        <w:t xml:space="preserve">. </w:t>
      </w:r>
      <w:r>
        <w:rPr>
          <w:sz w:val="32"/>
          <w:szCs w:val="32"/>
        </w:rPr>
        <w:t xml:space="preserve"> </w:t>
      </w:r>
      <w:r w:rsidRPr="00D435F8">
        <w:rPr>
          <w:sz w:val="32"/>
          <w:szCs w:val="32"/>
        </w:rPr>
        <w:t>I work with local businesses on their websites—mostly around speed and visibility in Google.</w:t>
      </w:r>
    </w:p>
    <w:p w14:paraId="3C84A19C" w14:textId="00A5B90F" w:rsidR="00D435F8" w:rsidRPr="00D435F8" w:rsidRDefault="00D435F8" w:rsidP="00D435F8">
      <w:pPr>
        <w:rPr>
          <w:sz w:val="32"/>
          <w:szCs w:val="32"/>
        </w:rPr>
      </w:pPr>
      <w:r w:rsidRPr="00D435F8">
        <w:rPr>
          <w:sz w:val="32"/>
          <w:szCs w:val="32"/>
        </w:rPr>
        <w:t>I took a quick look at your</w:t>
      </w:r>
      <w:r w:rsidR="00644F77">
        <w:rPr>
          <w:sz w:val="32"/>
          <w:szCs w:val="32"/>
        </w:rPr>
        <w:t xml:space="preserve"> site</w:t>
      </w:r>
      <w:r w:rsidRPr="00D435F8">
        <w:rPr>
          <w:sz w:val="32"/>
          <w:szCs w:val="32"/>
        </w:rPr>
        <w:t xml:space="preserve"> and ran a performance check, and a couple things stood out that could be costing you visitors.</w:t>
      </w:r>
    </w:p>
    <w:p w14:paraId="77074FDF" w14:textId="3BDFB677" w:rsidR="00644F77" w:rsidRDefault="00D435F8" w:rsidP="00D435F8">
      <w:pPr>
        <w:rPr>
          <w:sz w:val="32"/>
          <w:szCs w:val="32"/>
        </w:rPr>
      </w:pPr>
      <w:r w:rsidRPr="00D435F8">
        <w:rPr>
          <w:sz w:val="32"/>
          <w:szCs w:val="32"/>
        </w:rPr>
        <w:t xml:space="preserve">I printed it out so it’s easy to see—would you be open to me showing you </w:t>
      </w:r>
      <w:proofErr w:type="gramStart"/>
      <w:r w:rsidRPr="00D435F8">
        <w:rPr>
          <w:sz w:val="32"/>
          <w:szCs w:val="32"/>
        </w:rPr>
        <w:t>real</w:t>
      </w:r>
      <w:proofErr w:type="gramEnd"/>
      <w:r w:rsidRPr="00D435F8">
        <w:rPr>
          <w:sz w:val="32"/>
          <w:szCs w:val="32"/>
        </w:rPr>
        <w:t xml:space="preserve"> quick</w:t>
      </w:r>
      <w:r w:rsidR="002C63CC">
        <w:rPr>
          <w:sz w:val="32"/>
          <w:szCs w:val="32"/>
        </w:rPr>
        <w:t xml:space="preserve"> what’s going on with your </w:t>
      </w:r>
      <w:r w:rsidR="00DB76D3">
        <w:rPr>
          <w:sz w:val="32"/>
          <w:szCs w:val="32"/>
        </w:rPr>
        <w:t xml:space="preserve">web </w:t>
      </w:r>
      <w:r w:rsidR="002C63CC">
        <w:rPr>
          <w:sz w:val="32"/>
          <w:szCs w:val="32"/>
        </w:rPr>
        <w:t>site</w:t>
      </w:r>
      <w:r w:rsidRPr="00D435F8">
        <w:rPr>
          <w:sz w:val="32"/>
          <w:szCs w:val="32"/>
        </w:rPr>
        <w:t>?</w:t>
      </w:r>
    </w:p>
    <w:p w14:paraId="08AF34E9" w14:textId="1067B88B" w:rsidR="00A50E28" w:rsidRPr="003F1988" w:rsidRDefault="00A50E28" w:rsidP="00A50E28">
      <w:pPr>
        <w:rPr>
          <w:sz w:val="32"/>
          <w:szCs w:val="32"/>
        </w:rPr>
      </w:pPr>
      <w:r w:rsidRPr="003F1988">
        <w:rPr>
          <w:sz w:val="32"/>
          <w:szCs w:val="32"/>
        </w:rPr>
        <w:t xml:space="preserve">After they say yes, immediately point to </w:t>
      </w:r>
      <w:r w:rsidR="00644F77" w:rsidRPr="00A02600">
        <w:rPr>
          <w:sz w:val="32"/>
          <w:szCs w:val="32"/>
        </w:rPr>
        <w:t>1 or 2</w:t>
      </w:r>
      <w:r w:rsidRPr="003F1988">
        <w:rPr>
          <w:sz w:val="32"/>
          <w:szCs w:val="32"/>
        </w:rPr>
        <w:t xml:space="preserve"> clear issue</w:t>
      </w:r>
      <w:r w:rsidR="00DB76D3" w:rsidRPr="00A02600">
        <w:rPr>
          <w:sz w:val="32"/>
          <w:szCs w:val="32"/>
        </w:rPr>
        <w:t>s</w:t>
      </w:r>
      <w:r w:rsidRPr="003F1988">
        <w:rPr>
          <w:sz w:val="32"/>
          <w:szCs w:val="32"/>
        </w:rPr>
        <w:t xml:space="preserve"> (don’t overwhelm them):</w:t>
      </w:r>
    </w:p>
    <w:p w14:paraId="448D898A" w14:textId="0EE26B5E" w:rsidR="00A50E28" w:rsidRPr="003F1988" w:rsidRDefault="00A50E28" w:rsidP="00A50E28">
      <w:pPr>
        <w:numPr>
          <w:ilvl w:val="0"/>
          <w:numId w:val="11"/>
        </w:numPr>
      </w:pPr>
      <w:r w:rsidRPr="003F1988">
        <w:t>Right here</w:t>
      </w:r>
      <w:r w:rsidR="00D95871">
        <w:t xml:space="preserve"> (circle it) </w:t>
      </w:r>
      <w:r w:rsidRPr="003F1988">
        <w:t>—</w:t>
      </w:r>
      <w:r w:rsidR="00D95871">
        <w:t xml:space="preserve"> </w:t>
      </w:r>
      <w:r w:rsidRPr="003F1988">
        <w:t>this load time is over X seconds. M</w:t>
      </w:r>
      <w:r w:rsidR="00A02600">
        <w:t>any</w:t>
      </w:r>
      <w:r w:rsidRPr="003F1988">
        <w:t xml:space="preserve"> visitors </w:t>
      </w:r>
      <w:r w:rsidR="00A02600">
        <w:t xml:space="preserve">will </w:t>
      </w:r>
      <w:r w:rsidRPr="003F1988">
        <w:t>leave before th</w:t>
      </w:r>
      <w:r w:rsidR="00A02600">
        <w:t>e</w:t>
      </w:r>
      <w:r w:rsidRPr="003F1988">
        <w:t xml:space="preserve"> </w:t>
      </w:r>
      <w:r w:rsidR="00A02600">
        <w:t>page finishes loading</w:t>
      </w:r>
      <w:r w:rsidRPr="003F1988">
        <w:t>.</w:t>
      </w:r>
      <w:r w:rsidR="00A02600">
        <w:t xml:space="preserve"> </w:t>
      </w:r>
      <w:r w:rsidRPr="003F1988">
        <w:t xml:space="preserve"> </w:t>
      </w:r>
      <w:r>
        <w:t>This is one of the things that puts you at moderate to high risk of losing customers.</w:t>
      </w:r>
    </w:p>
    <w:p w14:paraId="04E24422" w14:textId="4B7AB4EC" w:rsidR="00A50E28" w:rsidRDefault="00C16107" w:rsidP="00A50E28">
      <w:pPr>
        <w:numPr>
          <w:ilvl w:val="0"/>
          <w:numId w:val="11"/>
        </w:numPr>
      </w:pPr>
      <w:r>
        <w:t xml:space="preserve">Also, </w:t>
      </w:r>
      <w:r w:rsidR="00A50E28" w:rsidRPr="003F1988">
        <w:t xml:space="preserve">Google actually factors this into rankings, so it affects </w:t>
      </w:r>
      <w:r w:rsidR="00A50E28" w:rsidRPr="003F1988">
        <w:rPr>
          <w:b/>
          <w:bCs/>
          <w:u w:val="single"/>
        </w:rPr>
        <w:t>how often you show up.</w:t>
      </w:r>
    </w:p>
    <w:p w14:paraId="4332B00B" w14:textId="609B0AF2" w:rsidR="00D95871" w:rsidRPr="003F1988" w:rsidRDefault="00D95871" w:rsidP="00A50E28">
      <w:pPr>
        <w:numPr>
          <w:ilvl w:val="0"/>
          <w:numId w:val="11"/>
        </w:numPr>
      </w:pPr>
      <w:r>
        <w:t>And</w:t>
      </w:r>
      <w:r w:rsidR="00C8402E">
        <w:t>,</w:t>
      </w:r>
      <w:r>
        <w:t xml:space="preserve"> of course</w:t>
      </w:r>
      <w:r w:rsidR="00C8402E">
        <w:t>,</w:t>
      </w:r>
      <w:r>
        <w:t xml:space="preserve"> your page size (circle it) has far exceeded what the browser would normally expect to process, and so that just slows everything down.  This is where you lose credibility with Google.</w:t>
      </w:r>
    </w:p>
    <w:p w14:paraId="775C8D63" w14:textId="26F49952" w:rsidR="00A50E28" w:rsidRPr="00A02600" w:rsidRDefault="00D95871" w:rsidP="00A50E28">
      <w:pPr>
        <w:rPr>
          <w:sz w:val="32"/>
          <w:szCs w:val="32"/>
        </w:rPr>
      </w:pPr>
      <w:r w:rsidRPr="00A02600">
        <w:rPr>
          <w:sz w:val="32"/>
          <w:szCs w:val="32"/>
        </w:rPr>
        <w:t>Has anyone ever gone over this with you before?</w:t>
      </w:r>
      <w:r w:rsidR="00A50E28" w:rsidRPr="00A02600">
        <w:rPr>
          <w:sz w:val="32"/>
          <w:szCs w:val="32"/>
        </w:rPr>
        <w:t xml:space="preserve">  (PAUSE, let them respond)</w:t>
      </w:r>
    </w:p>
    <w:p w14:paraId="351F5004" w14:textId="3D7B9E6C" w:rsidR="00F854B3" w:rsidRPr="00A02600" w:rsidRDefault="00436185" w:rsidP="00F854B3">
      <w:pPr>
        <w:rPr>
          <w:sz w:val="32"/>
          <w:szCs w:val="32"/>
        </w:rPr>
      </w:pPr>
      <w:r w:rsidRPr="00A02600">
        <w:rPr>
          <w:sz w:val="32"/>
          <w:szCs w:val="32"/>
        </w:rPr>
        <w:t>I would be happy to explain how I can resolve these issues for you. And the good part is, there is no charge until you see significant improvement to your performance scores.</w:t>
      </w:r>
      <w:r w:rsidR="002C63CC" w:rsidRPr="00A02600">
        <w:rPr>
          <w:sz w:val="32"/>
          <w:szCs w:val="32"/>
        </w:rPr>
        <w:t xml:space="preserve">  I’d like to start with </w:t>
      </w:r>
      <w:r w:rsidR="00196883" w:rsidRPr="00A02600">
        <w:rPr>
          <w:sz w:val="32"/>
          <w:szCs w:val="32"/>
        </w:rPr>
        <w:t xml:space="preserve">just </w:t>
      </w:r>
      <w:r w:rsidR="002C63CC" w:rsidRPr="00A02600">
        <w:rPr>
          <w:sz w:val="32"/>
          <w:szCs w:val="32"/>
        </w:rPr>
        <w:t>your load time unless you’d prefer that I look into revamping everything.</w:t>
      </w:r>
    </w:p>
    <w:p w14:paraId="0417B4DA" w14:textId="2E56EA18" w:rsidR="00F854B3" w:rsidRPr="00F854B3" w:rsidRDefault="00F854B3" w:rsidP="00F854B3">
      <w:r w:rsidRPr="00A02600">
        <w:t xml:space="preserve">If they </w:t>
      </w:r>
      <w:r w:rsidR="00436185" w:rsidRPr="00A02600">
        <w:t>decline your offer</w:t>
      </w:r>
      <w:r w:rsidRPr="00A02600">
        <w:t xml:space="preserve">, let them know that they can keep the analysis report and show them where they can run the same report at </w:t>
      </w:r>
      <w:hyperlink r:id="rId14" w:history="1">
        <w:r w:rsidRPr="00A02600">
          <w:rPr>
            <w:rStyle w:val="Hyperlink"/>
          </w:rPr>
          <w:t>https://pagespeed.web.dev</w:t>
        </w:r>
      </w:hyperlink>
      <w:r w:rsidRPr="00A02600">
        <w:br/>
      </w:r>
      <w:r w:rsidRPr="00F854B3">
        <w:t>—just type in your website</w:t>
      </w:r>
      <w:r w:rsidR="00A4512F" w:rsidRPr="00A02600">
        <w:t xml:space="preserve"> address</w:t>
      </w:r>
      <w:r w:rsidRPr="00F854B3">
        <w:t xml:space="preserve"> and it</w:t>
      </w:r>
      <w:r w:rsidR="00A4512F" w:rsidRPr="00A02600">
        <w:t xml:space="preserve"> will </w:t>
      </w:r>
      <w:r w:rsidRPr="00F854B3">
        <w:t>show you th</w:t>
      </w:r>
      <w:r w:rsidR="00A4512F" w:rsidRPr="00A02600">
        <w:t>e same stats.</w:t>
      </w:r>
    </w:p>
    <w:p w14:paraId="2484867B" w14:textId="58DC1529" w:rsidR="00F854B3" w:rsidRPr="00A02600" w:rsidRDefault="00F854B3" w:rsidP="00D435F8">
      <w:r w:rsidRPr="00F854B3">
        <w:t xml:space="preserve">And if you decide you’d like help with any of </w:t>
      </w:r>
      <w:r w:rsidR="00436185" w:rsidRPr="00A02600">
        <w:t>this</w:t>
      </w:r>
      <w:r w:rsidRPr="00F854B3">
        <w:t xml:space="preserve"> down the road, my contact info is right there on the report.</w:t>
      </w:r>
    </w:p>
    <w:sectPr w:rsidR="00F854B3" w:rsidRPr="00A02600" w:rsidSect="00914E57">
      <w:headerReference w:type="default" r:id="rId15"/>
      <w:footerReference w:type="default" r:id="rId16"/>
      <w:pgSz w:w="12240" w:h="15840"/>
      <w:pgMar w:top="317" w:right="504" w:bottom="288" w:left="504"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8C833" w14:textId="77777777" w:rsidR="004F1B7C" w:rsidRDefault="004F1B7C">
      <w:pPr>
        <w:spacing w:after="0" w:line="240" w:lineRule="auto"/>
      </w:pPr>
      <w:r>
        <w:separator/>
      </w:r>
    </w:p>
  </w:endnote>
  <w:endnote w:type="continuationSeparator" w:id="0">
    <w:p w14:paraId="1DC8EED7" w14:textId="77777777" w:rsidR="004F1B7C" w:rsidRDefault="004F1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4416" w14:textId="77777777" w:rsidR="00CB0C80" w:rsidRDefault="00CB0C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D5CDE7" w14:textId="77777777" w:rsidR="004F1B7C" w:rsidRDefault="004F1B7C">
      <w:pPr>
        <w:spacing w:after="0" w:line="240" w:lineRule="auto"/>
      </w:pPr>
      <w:r>
        <w:separator/>
      </w:r>
    </w:p>
  </w:footnote>
  <w:footnote w:type="continuationSeparator" w:id="0">
    <w:p w14:paraId="06750BC3" w14:textId="77777777" w:rsidR="004F1B7C" w:rsidRDefault="004F1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7103" w14:textId="77777777" w:rsidR="00CB0C80" w:rsidRDefault="00CB0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57133B"/>
    <w:multiLevelType w:val="multilevel"/>
    <w:tmpl w:val="C472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724F76"/>
    <w:multiLevelType w:val="multilevel"/>
    <w:tmpl w:val="6AD2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B3B20"/>
    <w:multiLevelType w:val="multilevel"/>
    <w:tmpl w:val="149A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08768">
    <w:abstractNumId w:val="8"/>
  </w:num>
  <w:num w:numId="2" w16cid:durableId="280380436">
    <w:abstractNumId w:val="6"/>
  </w:num>
  <w:num w:numId="3" w16cid:durableId="1093673251">
    <w:abstractNumId w:val="5"/>
  </w:num>
  <w:num w:numId="4" w16cid:durableId="1141071217">
    <w:abstractNumId w:val="4"/>
  </w:num>
  <w:num w:numId="5" w16cid:durableId="1402558849">
    <w:abstractNumId w:val="7"/>
  </w:num>
  <w:num w:numId="6" w16cid:durableId="274024977">
    <w:abstractNumId w:val="3"/>
  </w:num>
  <w:num w:numId="7" w16cid:durableId="131216339">
    <w:abstractNumId w:val="2"/>
  </w:num>
  <w:num w:numId="8" w16cid:durableId="1306666696">
    <w:abstractNumId w:val="1"/>
  </w:num>
  <w:num w:numId="9" w16cid:durableId="856700407">
    <w:abstractNumId w:val="0"/>
  </w:num>
  <w:num w:numId="10" w16cid:durableId="1502548209">
    <w:abstractNumId w:val="10"/>
  </w:num>
  <w:num w:numId="11" w16cid:durableId="186066726">
    <w:abstractNumId w:val="9"/>
  </w:num>
  <w:num w:numId="12" w16cid:durableId="13612746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4DC"/>
    <w:rsid w:val="00034616"/>
    <w:rsid w:val="0006063C"/>
    <w:rsid w:val="000933CA"/>
    <w:rsid w:val="000A6387"/>
    <w:rsid w:val="000C77AF"/>
    <w:rsid w:val="001130F9"/>
    <w:rsid w:val="0015074B"/>
    <w:rsid w:val="0015589C"/>
    <w:rsid w:val="00192197"/>
    <w:rsid w:val="00196883"/>
    <w:rsid w:val="001B2A34"/>
    <w:rsid w:val="001C7427"/>
    <w:rsid w:val="00276B34"/>
    <w:rsid w:val="0029639D"/>
    <w:rsid w:val="002A3DD7"/>
    <w:rsid w:val="002C63CC"/>
    <w:rsid w:val="002F78A2"/>
    <w:rsid w:val="00326F90"/>
    <w:rsid w:val="00337088"/>
    <w:rsid w:val="00371469"/>
    <w:rsid w:val="00384B17"/>
    <w:rsid w:val="00386572"/>
    <w:rsid w:val="003912CD"/>
    <w:rsid w:val="003C63B9"/>
    <w:rsid w:val="003F1988"/>
    <w:rsid w:val="00423F0E"/>
    <w:rsid w:val="00436185"/>
    <w:rsid w:val="0044734C"/>
    <w:rsid w:val="004D090B"/>
    <w:rsid w:val="004F1B7C"/>
    <w:rsid w:val="004F2965"/>
    <w:rsid w:val="005015DC"/>
    <w:rsid w:val="00514228"/>
    <w:rsid w:val="00515524"/>
    <w:rsid w:val="00596CAD"/>
    <w:rsid w:val="005A6EAF"/>
    <w:rsid w:val="00644F77"/>
    <w:rsid w:val="00650E66"/>
    <w:rsid w:val="006B3088"/>
    <w:rsid w:val="00702688"/>
    <w:rsid w:val="00716975"/>
    <w:rsid w:val="0072586D"/>
    <w:rsid w:val="007A2388"/>
    <w:rsid w:val="00826FB5"/>
    <w:rsid w:val="00865206"/>
    <w:rsid w:val="00882158"/>
    <w:rsid w:val="008F11B7"/>
    <w:rsid w:val="009067A8"/>
    <w:rsid w:val="00914E57"/>
    <w:rsid w:val="009E2B69"/>
    <w:rsid w:val="00A02600"/>
    <w:rsid w:val="00A130B3"/>
    <w:rsid w:val="00A13DBF"/>
    <w:rsid w:val="00A4512F"/>
    <w:rsid w:val="00A50E28"/>
    <w:rsid w:val="00A556D0"/>
    <w:rsid w:val="00A705B3"/>
    <w:rsid w:val="00AA1D8D"/>
    <w:rsid w:val="00AE2851"/>
    <w:rsid w:val="00B01FB7"/>
    <w:rsid w:val="00B3292F"/>
    <w:rsid w:val="00B47730"/>
    <w:rsid w:val="00B873AD"/>
    <w:rsid w:val="00BB7A6E"/>
    <w:rsid w:val="00BC23ED"/>
    <w:rsid w:val="00C16107"/>
    <w:rsid w:val="00C41B19"/>
    <w:rsid w:val="00C716B9"/>
    <w:rsid w:val="00C8402E"/>
    <w:rsid w:val="00CB0664"/>
    <w:rsid w:val="00CB0C80"/>
    <w:rsid w:val="00CC041E"/>
    <w:rsid w:val="00D13999"/>
    <w:rsid w:val="00D313B4"/>
    <w:rsid w:val="00D34EE0"/>
    <w:rsid w:val="00D435F8"/>
    <w:rsid w:val="00D5639F"/>
    <w:rsid w:val="00D95871"/>
    <w:rsid w:val="00DB76D3"/>
    <w:rsid w:val="00DD7B95"/>
    <w:rsid w:val="00E01894"/>
    <w:rsid w:val="00E370EC"/>
    <w:rsid w:val="00E45EB4"/>
    <w:rsid w:val="00E6030B"/>
    <w:rsid w:val="00E655CF"/>
    <w:rsid w:val="00E67F7C"/>
    <w:rsid w:val="00E810F2"/>
    <w:rsid w:val="00F14827"/>
    <w:rsid w:val="00F20AA4"/>
    <w:rsid w:val="00F26E3A"/>
    <w:rsid w:val="00F41621"/>
    <w:rsid w:val="00F57010"/>
    <w:rsid w:val="00F6264B"/>
    <w:rsid w:val="00F63C56"/>
    <w:rsid w:val="00F854B3"/>
    <w:rsid w:val="00FC3E5F"/>
    <w:rsid w:val="00FC4094"/>
    <w:rsid w:val="00FC693F"/>
    <w:rsid w:val="00FE2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B66F19"/>
  <w14:defaultImageDpi w14:val="300"/>
  <w15:docId w15:val="{F33522FE-63F4-425E-A24C-3D3DB6365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B3"/>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Table5Dark-Accent1">
    <w:name w:val="List Table 5 Dark Accent 1"/>
    <w:basedOn w:val="TableNormal"/>
    <w:uiPriority w:val="50"/>
    <w:rsid w:val="00DD7B95"/>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styleId="Hyperlink">
    <w:name w:val="Hyperlink"/>
    <w:basedOn w:val="DefaultParagraphFont"/>
    <w:uiPriority w:val="99"/>
    <w:unhideWhenUsed/>
    <w:rsid w:val="00D34EE0"/>
    <w:rPr>
      <w:color w:val="0000FF" w:themeColor="hyperlink"/>
      <w:u w:val="single"/>
    </w:rPr>
  </w:style>
  <w:style w:type="character" w:styleId="UnresolvedMention">
    <w:name w:val="Unresolved Mention"/>
    <w:basedOn w:val="DefaultParagraphFont"/>
    <w:uiPriority w:val="99"/>
    <w:semiHidden/>
    <w:unhideWhenUsed/>
    <w:rsid w:val="00D34EE0"/>
    <w:rPr>
      <w:color w:val="605E5C"/>
      <w:shd w:val="clear" w:color="auto" w:fill="E1DFDD"/>
    </w:rPr>
  </w:style>
  <w:style w:type="paragraph" w:styleId="NormalWeb">
    <w:name w:val="Normal (Web)"/>
    <w:basedOn w:val="Normal"/>
    <w:uiPriority w:val="99"/>
    <w:semiHidden/>
    <w:unhideWhenUsed/>
    <w:rsid w:val="00D435F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agespeed.web.dev" TargetMode="External"/><Relationship Id="rId4" Type="http://schemas.openxmlformats.org/officeDocument/2006/relationships/settings" Target="settings.xml"/><Relationship Id="rId9" Type="http://schemas.openxmlformats.org/officeDocument/2006/relationships/hyperlink" Target="https://pagespeed.web.dev" TargetMode="External"/><Relationship Id="rId14" Type="http://schemas.openxmlformats.org/officeDocument/2006/relationships/hyperlink" Target="https://pagespeed.web.d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618</TotalTime>
  <Pages>3</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Fred2</cp:lastModifiedBy>
  <cp:revision>61</cp:revision>
  <dcterms:created xsi:type="dcterms:W3CDTF">2013-12-23T23:15:00Z</dcterms:created>
  <dcterms:modified xsi:type="dcterms:W3CDTF">2026-04-16T00:12:00Z</dcterms:modified>
  <cp:category/>
</cp:coreProperties>
</file>